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9FAA" w14:textId="77777777" w:rsidR="00636F8E" w:rsidRDefault="00636F8E" w:rsidP="00C73239">
      <w:pPr>
        <w:spacing w:line="240" w:lineRule="auto"/>
        <w:jc w:val="center"/>
        <w:rPr>
          <w:rFonts w:ascii="Times New Roman" w:hAnsi="Times New Roman" w:cs="Times New Roman"/>
          <w:sz w:val="24"/>
          <w:szCs w:val="24"/>
        </w:rPr>
      </w:pPr>
    </w:p>
    <w:p w14:paraId="2E8F5EFE" w14:textId="77777777" w:rsidR="00636F8E" w:rsidRPr="00636F8E" w:rsidRDefault="00636F8E" w:rsidP="00636F8E">
      <w:pPr>
        <w:pStyle w:val="NormalWeb"/>
        <w:rPr>
          <w:b/>
          <w:bCs/>
          <w:color w:val="FF0000"/>
        </w:rPr>
      </w:pPr>
      <w:r w:rsidRPr="00636F8E">
        <w:rPr>
          <w:rStyle w:val="Strong"/>
          <w:color w:val="FF0000"/>
        </w:rPr>
        <w:t>Sample Engagement Letter – For Educational Purposes Only</w:t>
      </w:r>
    </w:p>
    <w:p w14:paraId="4D3C11D6" w14:textId="0FBFCC0C" w:rsidR="00636F8E" w:rsidRPr="00636F8E" w:rsidRDefault="00636F8E" w:rsidP="00636F8E">
      <w:pPr>
        <w:pStyle w:val="NormalWeb"/>
        <w:rPr>
          <w:b/>
          <w:bCs/>
        </w:rPr>
      </w:pPr>
      <w:r w:rsidRPr="00636F8E">
        <w:rPr>
          <w:b/>
          <w:bCs/>
          <w:color w:val="FF0000"/>
        </w:rPr>
        <w:t>This document is provided solely for educational and discussion purposes.</w:t>
      </w:r>
    </w:p>
    <w:p w14:paraId="1485173C" w14:textId="65B2E891" w:rsidR="00636F8E" w:rsidRDefault="00636F8E" w:rsidP="00636F8E">
      <w:pPr>
        <w:pStyle w:val="NormalWeb"/>
        <w:rPr>
          <w:b/>
          <w:bCs/>
          <w:color w:val="FF0000"/>
        </w:rPr>
      </w:pPr>
      <w:r w:rsidRPr="00636F8E">
        <w:rPr>
          <w:b/>
          <w:bCs/>
          <w:color w:val="FF0000"/>
        </w:rPr>
        <w:t>This engagement letter was prepared for my firm's internal use and reflects the policies, procedures, jurisdiction, credential requirements, risk tolerance, and client profile of that firm. It was not prepared by an attorney and is not intended to constitute legal advice.</w:t>
      </w:r>
    </w:p>
    <w:p w14:paraId="151B6362" w14:textId="77777777" w:rsidR="000F6DFF" w:rsidRPr="00636F8E" w:rsidRDefault="000F6DFF" w:rsidP="000F6DFF">
      <w:pPr>
        <w:pStyle w:val="NormalWeb"/>
        <w:rPr>
          <w:b/>
          <w:bCs/>
          <w:color w:val="FF0000"/>
        </w:rPr>
      </w:pPr>
      <w:r w:rsidRPr="00A61B44">
        <w:rPr>
          <w:b/>
          <w:bCs/>
          <w:color w:val="FF0000"/>
          <w:highlight w:val="yellow"/>
        </w:rPr>
        <w:t>This is related to a tax preparer in Oklahoma.</w:t>
      </w:r>
      <w:r>
        <w:rPr>
          <w:b/>
          <w:bCs/>
          <w:color w:val="FF0000"/>
        </w:rPr>
        <w:t xml:space="preserve"> </w:t>
      </w:r>
    </w:p>
    <w:p w14:paraId="50D92021" w14:textId="77777777" w:rsidR="00636F8E" w:rsidRPr="00636F8E" w:rsidRDefault="00636F8E" w:rsidP="00636F8E">
      <w:pPr>
        <w:pStyle w:val="NormalWeb"/>
        <w:rPr>
          <w:b/>
          <w:bCs/>
        </w:rPr>
      </w:pPr>
      <w:r w:rsidRPr="00636F8E">
        <w:rPr>
          <w:b/>
          <w:bCs/>
        </w:rPr>
        <w:t>This document is not intended to be relied upon, adopted, copied, or implemented by any other individual or firm without independent legal review.</w:t>
      </w:r>
    </w:p>
    <w:p w14:paraId="34B268D5" w14:textId="77777777" w:rsidR="00636F8E" w:rsidRDefault="00636F8E" w:rsidP="00636F8E">
      <w:pPr>
        <w:pStyle w:val="NormalWeb"/>
      </w:pPr>
      <w:r>
        <w:t>Engagement letters must be tailored to:</w:t>
      </w:r>
    </w:p>
    <w:p w14:paraId="3B6C7ADC" w14:textId="77777777" w:rsidR="00636F8E" w:rsidRDefault="00636F8E" w:rsidP="00636F8E">
      <w:pPr>
        <w:pStyle w:val="NormalWeb"/>
        <w:numPr>
          <w:ilvl w:val="0"/>
          <w:numId w:val="10"/>
        </w:numPr>
      </w:pPr>
      <w:r>
        <w:t>The laws of the state in which the firm operates</w:t>
      </w:r>
    </w:p>
    <w:p w14:paraId="4BB22EB3" w14:textId="77777777" w:rsidR="00636F8E" w:rsidRDefault="00636F8E" w:rsidP="00636F8E">
      <w:pPr>
        <w:pStyle w:val="NormalWeb"/>
        <w:numPr>
          <w:ilvl w:val="0"/>
          <w:numId w:val="10"/>
        </w:numPr>
      </w:pPr>
      <w:r>
        <w:t>The firm’s specific services and scope</w:t>
      </w:r>
    </w:p>
    <w:p w14:paraId="0DB66EA2" w14:textId="77777777" w:rsidR="00636F8E" w:rsidRDefault="00636F8E" w:rsidP="00636F8E">
      <w:pPr>
        <w:pStyle w:val="NormalWeb"/>
        <w:numPr>
          <w:ilvl w:val="0"/>
          <w:numId w:val="10"/>
        </w:numPr>
      </w:pPr>
      <w:r>
        <w:t>Applicable licensing rules and professional standards</w:t>
      </w:r>
    </w:p>
    <w:p w14:paraId="2ABEFC05" w14:textId="77777777" w:rsidR="00636F8E" w:rsidRDefault="00636F8E" w:rsidP="00636F8E">
      <w:pPr>
        <w:pStyle w:val="NormalWeb"/>
        <w:numPr>
          <w:ilvl w:val="0"/>
          <w:numId w:val="10"/>
        </w:numPr>
      </w:pPr>
      <w:r>
        <w:t>Insurance carrier requirements</w:t>
      </w:r>
    </w:p>
    <w:p w14:paraId="7BD70402" w14:textId="77777777" w:rsidR="00636F8E" w:rsidRDefault="00636F8E" w:rsidP="00636F8E">
      <w:pPr>
        <w:pStyle w:val="NormalWeb"/>
        <w:numPr>
          <w:ilvl w:val="0"/>
          <w:numId w:val="10"/>
        </w:numPr>
      </w:pPr>
      <w:r>
        <w:t>Firm risk tolerance and procedures</w:t>
      </w:r>
    </w:p>
    <w:p w14:paraId="02C1C9C6" w14:textId="77777777" w:rsidR="00636F8E" w:rsidRDefault="00636F8E" w:rsidP="00636F8E">
      <w:pPr>
        <w:pStyle w:val="NormalWeb"/>
      </w:pPr>
      <w:r>
        <w:t>Laws, regulations, professional standards, and court interpretations vary by state and may change over time.</w:t>
      </w:r>
    </w:p>
    <w:p w14:paraId="5F666CF2" w14:textId="77777777" w:rsidR="00636F8E" w:rsidRDefault="00636F8E" w:rsidP="00636F8E">
      <w:pPr>
        <w:pStyle w:val="NormalWeb"/>
      </w:pPr>
      <w:r>
        <w:t>Each firm is solely responsible for:</w:t>
      </w:r>
    </w:p>
    <w:p w14:paraId="776E6CB6" w14:textId="77777777" w:rsidR="00636F8E" w:rsidRDefault="00636F8E" w:rsidP="00636F8E">
      <w:pPr>
        <w:pStyle w:val="NormalWeb"/>
        <w:numPr>
          <w:ilvl w:val="0"/>
          <w:numId w:val="11"/>
        </w:numPr>
      </w:pPr>
      <w:r>
        <w:t>Drafting its own engagement letter</w:t>
      </w:r>
    </w:p>
    <w:p w14:paraId="624D6911" w14:textId="77777777" w:rsidR="00636F8E" w:rsidRDefault="00636F8E" w:rsidP="00636F8E">
      <w:pPr>
        <w:pStyle w:val="NormalWeb"/>
        <w:numPr>
          <w:ilvl w:val="0"/>
          <w:numId w:val="11"/>
        </w:numPr>
      </w:pPr>
      <w:r>
        <w:t>Ensuring compliance with applicable laws and professional standards</w:t>
      </w:r>
    </w:p>
    <w:p w14:paraId="4EC4A10B" w14:textId="77777777" w:rsidR="00636F8E" w:rsidRDefault="00636F8E" w:rsidP="00636F8E">
      <w:pPr>
        <w:pStyle w:val="NormalWeb"/>
        <w:numPr>
          <w:ilvl w:val="0"/>
          <w:numId w:val="11"/>
        </w:numPr>
      </w:pPr>
      <w:r>
        <w:t>Obtaining appropriate legal review from qualified counsel</w:t>
      </w:r>
    </w:p>
    <w:p w14:paraId="6863041A" w14:textId="77777777" w:rsidR="00636F8E" w:rsidRDefault="00636F8E" w:rsidP="00636F8E">
      <w:pPr>
        <w:pStyle w:val="NormalWeb"/>
      </w:pPr>
      <w:r>
        <w:t>By reviewing this document, you acknowledge that:</w:t>
      </w:r>
    </w:p>
    <w:p w14:paraId="39A142DF" w14:textId="77777777" w:rsidR="00636F8E" w:rsidRDefault="00636F8E" w:rsidP="00636F8E">
      <w:pPr>
        <w:pStyle w:val="NormalWeb"/>
        <w:numPr>
          <w:ilvl w:val="0"/>
          <w:numId w:val="12"/>
        </w:numPr>
      </w:pPr>
      <w:r>
        <w:t>It is provided for informational purposes only</w:t>
      </w:r>
    </w:p>
    <w:p w14:paraId="7A8F2E4A" w14:textId="77777777" w:rsidR="00636F8E" w:rsidRDefault="00636F8E" w:rsidP="00636F8E">
      <w:pPr>
        <w:pStyle w:val="NormalWeb"/>
        <w:numPr>
          <w:ilvl w:val="0"/>
          <w:numId w:val="12"/>
        </w:numPr>
      </w:pPr>
      <w:r>
        <w:t>It is not legal advice</w:t>
      </w:r>
    </w:p>
    <w:p w14:paraId="61EFBF72" w14:textId="77777777" w:rsidR="00636F8E" w:rsidRDefault="00636F8E" w:rsidP="00636F8E">
      <w:pPr>
        <w:pStyle w:val="NormalWeb"/>
        <w:numPr>
          <w:ilvl w:val="0"/>
          <w:numId w:val="12"/>
        </w:numPr>
      </w:pPr>
      <w:r>
        <w:t>You must consult your own attorney before using any engagement letter</w:t>
      </w:r>
    </w:p>
    <w:p w14:paraId="72F23236" w14:textId="6B8DB547" w:rsidR="000F6DFF" w:rsidRPr="00444FE6" w:rsidRDefault="00636F8E" w:rsidP="00444FE6">
      <w:pPr>
        <w:pStyle w:val="NormalWeb"/>
        <w:numPr>
          <w:ilvl w:val="0"/>
          <w:numId w:val="12"/>
        </w:numPr>
      </w:pPr>
      <w:r>
        <w:t>Any use of this document, in whole or in part, is at your own risk</w:t>
      </w:r>
    </w:p>
    <w:p w14:paraId="1802A786" w14:textId="7C2357F4" w:rsidR="000F6DFF" w:rsidRPr="00636F8E" w:rsidRDefault="000F6DFF" w:rsidP="000F6DFF">
      <w:pPr>
        <w:pStyle w:val="NormalWeb"/>
        <w:rPr>
          <w:color w:val="FF0000"/>
        </w:rPr>
      </w:pPr>
      <w:r>
        <w:rPr>
          <w:color w:val="FF0000"/>
        </w:rPr>
        <w:t>The one who shared this</w:t>
      </w:r>
      <w:r w:rsidRPr="00636F8E">
        <w:rPr>
          <w:color w:val="FF0000"/>
        </w:rPr>
        <w:t xml:space="preserve"> disclaims any and all liability arising from the use or misuse of this document by any third party</w:t>
      </w:r>
      <w:r>
        <w:rPr>
          <w:color w:val="FF0000"/>
        </w:rPr>
        <w:t>; that means you</w:t>
      </w:r>
      <w:r w:rsidRPr="00636F8E">
        <w:rPr>
          <w:color w:val="FF0000"/>
        </w:rPr>
        <w:t>.</w:t>
      </w:r>
    </w:p>
    <w:p w14:paraId="14E21BB5" w14:textId="77777777" w:rsidR="00636F8E" w:rsidRDefault="00636F8E" w:rsidP="00C73239">
      <w:pPr>
        <w:spacing w:line="240" w:lineRule="auto"/>
        <w:jc w:val="center"/>
        <w:rPr>
          <w:rFonts w:ascii="Times New Roman" w:hAnsi="Times New Roman" w:cs="Times New Roman"/>
          <w:sz w:val="24"/>
          <w:szCs w:val="24"/>
        </w:rPr>
      </w:pPr>
    </w:p>
    <w:p w14:paraId="5BB71332" w14:textId="77777777" w:rsidR="00636F8E" w:rsidRDefault="00636F8E" w:rsidP="00C73239">
      <w:pPr>
        <w:spacing w:line="240" w:lineRule="auto"/>
        <w:jc w:val="center"/>
        <w:rPr>
          <w:rFonts w:ascii="Times New Roman" w:hAnsi="Times New Roman" w:cs="Times New Roman"/>
          <w:sz w:val="24"/>
          <w:szCs w:val="24"/>
        </w:rPr>
      </w:pPr>
    </w:p>
    <w:p w14:paraId="53BB07B1" w14:textId="77777777" w:rsidR="00636F8E" w:rsidRDefault="00636F8E" w:rsidP="00C73239">
      <w:pPr>
        <w:spacing w:line="240" w:lineRule="auto"/>
        <w:jc w:val="center"/>
        <w:rPr>
          <w:rFonts w:ascii="Times New Roman" w:hAnsi="Times New Roman" w:cs="Times New Roman"/>
          <w:sz w:val="24"/>
          <w:szCs w:val="24"/>
        </w:rPr>
      </w:pPr>
    </w:p>
    <w:p w14:paraId="5D9A9F1E" w14:textId="77777777" w:rsidR="00636F8E" w:rsidRDefault="00636F8E" w:rsidP="00C73239">
      <w:pPr>
        <w:spacing w:line="240" w:lineRule="auto"/>
        <w:jc w:val="center"/>
        <w:rPr>
          <w:rFonts w:ascii="Times New Roman" w:hAnsi="Times New Roman" w:cs="Times New Roman"/>
          <w:sz w:val="24"/>
          <w:szCs w:val="24"/>
        </w:rPr>
      </w:pPr>
    </w:p>
    <w:p w14:paraId="4B66C6C9" w14:textId="77777777" w:rsidR="00636F8E" w:rsidRDefault="00636F8E" w:rsidP="00C73239">
      <w:pPr>
        <w:spacing w:line="240" w:lineRule="auto"/>
        <w:jc w:val="center"/>
        <w:rPr>
          <w:rFonts w:ascii="Times New Roman" w:hAnsi="Times New Roman" w:cs="Times New Roman"/>
          <w:sz w:val="24"/>
          <w:szCs w:val="24"/>
        </w:rPr>
      </w:pPr>
    </w:p>
    <w:p w14:paraId="1EBD6350" w14:textId="0FD72302" w:rsidR="004F3E5B" w:rsidRPr="008016DE" w:rsidRDefault="00636F8E" w:rsidP="00C73239">
      <w:pPr>
        <w:spacing w:line="240" w:lineRule="auto"/>
        <w:jc w:val="center"/>
        <w:rPr>
          <w:rFonts w:ascii="Times New Roman" w:hAnsi="Times New Roman" w:cs="Times New Roman"/>
          <w:sz w:val="24"/>
          <w:szCs w:val="24"/>
        </w:rPr>
      </w:pPr>
      <w:r>
        <w:rPr>
          <w:rFonts w:ascii="Times New Roman" w:hAnsi="Times New Roman" w:cs="Times New Roman"/>
          <w:sz w:val="24"/>
          <w:szCs w:val="24"/>
        </w:rPr>
        <w:t>FIRM NAME</w:t>
      </w:r>
    </w:p>
    <w:p w14:paraId="6297C91B" w14:textId="77777777" w:rsidR="004F3E5B" w:rsidRPr="008016DE" w:rsidRDefault="00000000" w:rsidP="00C73239">
      <w:pPr>
        <w:spacing w:line="240" w:lineRule="auto"/>
        <w:jc w:val="center"/>
        <w:rPr>
          <w:rFonts w:ascii="Times New Roman" w:hAnsi="Times New Roman" w:cs="Times New Roman"/>
          <w:sz w:val="24"/>
          <w:szCs w:val="24"/>
        </w:rPr>
      </w:pPr>
      <w:r w:rsidRPr="008016DE">
        <w:rPr>
          <w:rFonts w:ascii="Times New Roman" w:hAnsi="Times New Roman" w:cs="Times New Roman"/>
          <w:sz w:val="24"/>
          <w:szCs w:val="24"/>
        </w:rPr>
        <w:t>STANDARD INDIVIDUAL TAX PREPARATION ENGAGEMENT LETTER</w:t>
      </w:r>
    </w:p>
    <w:p w14:paraId="1251AC36" w14:textId="77777777" w:rsidR="004F3E5B" w:rsidRPr="008016DE" w:rsidRDefault="00000000" w:rsidP="00C73239">
      <w:pPr>
        <w:spacing w:line="240" w:lineRule="auto"/>
        <w:jc w:val="center"/>
        <w:rPr>
          <w:rFonts w:ascii="Times New Roman" w:hAnsi="Times New Roman" w:cs="Times New Roman"/>
          <w:sz w:val="24"/>
          <w:szCs w:val="24"/>
        </w:rPr>
      </w:pPr>
      <w:r w:rsidRPr="008016DE">
        <w:rPr>
          <w:rFonts w:ascii="Times New Roman" w:hAnsi="Times New Roman" w:cs="Times New Roman"/>
          <w:sz w:val="24"/>
          <w:szCs w:val="24"/>
        </w:rPr>
        <w:t>CLIENT RESPONSIBILITY SUMMARY</w:t>
      </w:r>
    </w:p>
    <w:p w14:paraId="6248618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This summary explains, in plain language, what our firm will do, what we do not do, and what you are responsible for. It highlights the most important terms of our engagement. The full engagement letter that follows contains complete legal details and controls in the event of any inconsistency.</w:t>
      </w:r>
    </w:p>
    <w:p w14:paraId="0DD2E7BE" w14:textId="31CEF824" w:rsidR="004F3E5B"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WHAT WE DO</w:t>
      </w:r>
    </w:p>
    <w:p w14:paraId="6F111A1E"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Prepare your federal and state income tax returns using the information you provide</w:t>
      </w:r>
    </w:p>
    <w:p w14:paraId="7E23F6A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Apply current tax laws and professional standards to your return</w:t>
      </w:r>
    </w:p>
    <w:p w14:paraId="44B9FA9F"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Ask questions when information appears incomplete or unclear</w:t>
      </w:r>
    </w:p>
    <w:p w14:paraId="2DD08825"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Provide completed returns for your review and approval before filing</w:t>
      </w:r>
    </w:p>
    <w:p w14:paraId="3403B9E0" w14:textId="12955579" w:rsidR="004F3E5B"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WHAT WE DO NOT DO UNLESS SEPARATELY ENGAGED IN WRITING</w:t>
      </w:r>
    </w:p>
    <w:p w14:paraId="0DFE965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Audit or independently verify your information or records</w:t>
      </w:r>
    </w:p>
    <w:p w14:paraId="7AD9C0B8"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Monitor your bookkeeping, bank accounts, or credit card activity</w:t>
      </w:r>
    </w:p>
    <w:p w14:paraId="0EC3597E"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Track your expenses, mileage, or receipts for you</w:t>
      </w:r>
    </w:p>
    <w:p w14:paraId="774CF9FB"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Prepare payroll, sales tax, or other non-income tax filings</w:t>
      </w:r>
    </w:p>
    <w:p w14:paraId="5F1F0FC3"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Prepare gift tax, estate tax, foreign reporting, or FinCEN/BOI filings</w:t>
      </w:r>
    </w:p>
    <w:p w14:paraId="45AC962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Communicate with banks, lenders, or other third parties on your behalf</w:t>
      </w:r>
    </w:p>
    <w:p w14:paraId="0909996F"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Provide legal, investment, or financial planning advice</w:t>
      </w:r>
    </w:p>
    <w:p w14:paraId="504FF870"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File amended returns, respond to notices, or represent you in audits without a separate agreement</w:t>
      </w:r>
    </w:p>
    <w:p w14:paraId="26FAB49C"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Make tax payments for you</w:t>
      </w:r>
    </w:p>
    <w:p w14:paraId="7AEF88EE" w14:textId="4E1FED44" w:rsidR="004F3E5B"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YOUR RESPONSIBILITIES (MOST IMPORTANT)</w:t>
      </w:r>
    </w:p>
    <w:p w14:paraId="5264FE82" w14:textId="1CC97D5B" w:rsidR="004F3E5B"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YOU AGREE THAT YOU WILL:</w:t>
      </w:r>
    </w:p>
    <w:p w14:paraId="07849839"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Provide complete, accurate, and timely information and documentation</w:t>
      </w:r>
    </w:p>
    <w:p w14:paraId="04D071C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Report all income from all sources, including cash, digital assets, and side businesses</w:t>
      </w:r>
    </w:p>
    <w:p w14:paraId="4BA92260"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Maintain receipts and supporting records required by law</w:t>
      </w:r>
    </w:p>
    <w:p w14:paraId="3298A33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Inform us of new businesses, investments, property sales, or other significant changes</w:t>
      </w:r>
    </w:p>
    <w:p w14:paraId="24BAC68F"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Review your completed return carefully before approving it for filing</w:t>
      </w:r>
    </w:p>
    <w:p w14:paraId="2C60114D"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Timely sign e-file authorization forms (Form 8879 and similar forms)</w:t>
      </w:r>
    </w:p>
    <w:p w14:paraId="7C847708"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lastRenderedPageBreak/>
        <w:t>- Pay all taxes and estimated payments when due</w:t>
      </w:r>
    </w:p>
    <w:p w14:paraId="00D779BA" w14:textId="7E2E9731" w:rsidR="004F3E5B"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RECORDKEEPING REQUIREMENTS</w:t>
      </w:r>
    </w:p>
    <w:p w14:paraId="656585CC"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Tax laws require you to maintain documentation supporting your income, deductions, and credits. This includes receipts, invoices, mileage logs, charitable acknowledgments, and basis records. We rely entirely on your records. Deductions may be disallowed if documentation is not maintained.</w:t>
      </w:r>
    </w:p>
    <w:p w14:paraId="02CAC9EB" w14:textId="17DB3BC0" w:rsidR="004F3E5B"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SECURITY OF YOUR INFORMATION</w:t>
      </w:r>
    </w:p>
    <w:p w14:paraId="38B0DD0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For security reasons, you should use only our secure client portal to provide tax documents. Email or text messaging may not be secure, and we cannot guarantee delivery or protection of information sent through those methods.</w:t>
      </w:r>
    </w:p>
    <w:p w14:paraId="741CA9F7" w14:textId="3DF791C8" w:rsidR="004F3E5B"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IMPORTANT LEGAL POINTS</w:t>
      </w:r>
    </w:p>
    <w:p w14:paraId="0AB157B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We rely solely on the information you provide</w:t>
      </w:r>
    </w:p>
    <w:p w14:paraId="507E4851"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We do not independently verify or audit your records</w:t>
      </w:r>
    </w:p>
    <w:p w14:paraId="17A9208C"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You are responsible for penalties caused by incomplete or late information</w:t>
      </w:r>
    </w:p>
    <w:p w14:paraId="4E525B86"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Our liability is limited as described in the full engagement letter</w:t>
      </w:r>
    </w:p>
    <w:p w14:paraId="488DF427" w14:textId="77777777" w:rsidR="004F3E5B"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Any disputes are subject to Oklahoma jurisdiction</w:t>
      </w:r>
    </w:p>
    <w:p w14:paraId="49154B52" w14:textId="4F58EF2B" w:rsidR="00C73239"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MASTER LIABILITY CLAUSE</w:t>
      </w:r>
      <w:r>
        <w:rPr>
          <w:rFonts w:ascii="Times New Roman" w:hAnsi="Times New Roman" w:cs="Times New Roman"/>
          <w:sz w:val="24"/>
          <w:szCs w:val="24"/>
        </w:rPr>
        <w:t xml:space="preserve">: </w:t>
      </w:r>
      <w:r w:rsidRPr="008016DE">
        <w:rPr>
          <w:rFonts w:ascii="Times New Roman" w:hAnsi="Times New Roman" w:cs="Times New Roman"/>
          <w:sz w:val="24"/>
          <w:szCs w:val="24"/>
        </w:rPr>
        <w:t xml:space="preserve">Our total aggregate liability for any claim arising from this engagement shall not exceed the total fees paid to </w:t>
      </w:r>
      <w:r w:rsidR="00636F8E">
        <w:rPr>
          <w:rFonts w:ascii="Times New Roman" w:hAnsi="Times New Roman" w:cs="Times New Roman"/>
          <w:sz w:val="24"/>
          <w:szCs w:val="24"/>
        </w:rPr>
        <w:t>The Firm</w:t>
      </w:r>
      <w:r>
        <w:rPr>
          <w:rFonts w:ascii="Times New Roman" w:hAnsi="Times New Roman" w:cs="Times New Roman"/>
          <w:sz w:val="24"/>
          <w:szCs w:val="24"/>
        </w:rPr>
        <w:t>,</w:t>
      </w:r>
      <w:r w:rsidRPr="008016DE">
        <w:rPr>
          <w:rFonts w:ascii="Times New Roman" w:hAnsi="Times New Roman" w:cs="Times New Roman"/>
          <w:sz w:val="24"/>
          <w:szCs w:val="24"/>
        </w:rPr>
        <w:t xml:space="preserve"> for the services giving rise to the claim. We shall not be liable for indirect, incidental, consequential, or punitive damages.</w:t>
      </w:r>
    </w:p>
    <w:p w14:paraId="50F75285" w14:textId="77777777" w:rsidR="00C73239"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RECORD RETENTION: We retain electronic engagement records for three (3) years after the applicable filing deadline. After that period, records may be destroyed without notice. You are responsible for maintaining your own copies.</w:t>
      </w:r>
    </w:p>
    <w:p w14:paraId="3B2587F7" w14:textId="77777777" w:rsidR="00C73239"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AMENDED RETURNS: Preparation of amended returns is not included in this engagement and requires a separate written agreement.</w:t>
      </w:r>
    </w:p>
    <w:p w14:paraId="29DDEBCB" w14:textId="3F5618D6" w:rsidR="00C73239"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ENTIRE AGREEMENT: This engagement letter constitutes the entire agreement between the parties and supersedes all prior oral or written discussions or understandings.</w:t>
      </w:r>
    </w:p>
    <w:p w14:paraId="41AB9526" w14:textId="56120F09" w:rsidR="00C73239" w:rsidRPr="008016DE"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RELIANCE ON INFORMATION: We rely solely on information you provide and do not independently verify its accuracy or completeness.</w:t>
      </w:r>
    </w:p>
    <w:p w14:paraId="6E85BACD" w14:textId="25D2A8EC" w:rsidR="00C73239" w:rsidRDefault="00C73239"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STATUTE OF LIMITATIONS: Any claim arising from this engagement must be brought within one (1) year from the date the applicable tax return is filed.</w:t>
      </w:r>
    </w:p>
    <w:p w14:paraId="2EC246CC" w14:textId="6E22C125" w:rsidR="00960306" w:rsidRDefault="00960306" w:rsidP="00C73239">
      <w:pPr>
        <w:spacing w:line="240" w:lineRule="auto"/>
        <w:jc w:val="both"/>
        <w:rPr>
          <w:rFonts w:ascii="Times New Roman" w:hAnsi="Times New Roman" w:cs="Times New Roman"/>
          <w:sz w:val="24"/>
          <w:szCs w:val="24"/>
        </w:rPr>
      </w:pPr>
      <w:r w:rsidRPr="008B0870">
        <w:rPr>
          <w:rFonts w:ascii="Times New Roman" w:hAnsi="Times New Roman" w:cs="Times New Roman"/>
          <w:sz w:val="24"/>
          <w:szCs w:val="24"/>
        </w:rPr>
        <w:t>By signing this engagement letter, the partnership acknowledges that it has read and understands these responsibilities.</w:t>
      </w:r>
      <w:r w:rsidRPr="008B0870">
        <w:rPr>
          <w:rFonts w:ascii="Times New Roman" w:hAnsi="Times New Roman" w:cs="Times New Roman"/>
          <w:sz w:val="24"/>
          <w:szCs w:val="24"/>
        </w:rPr>
        <w:br/>
      </w:r>
    </w:p>
    <w:p w14:paraId="5FB7A175" w14:textId="77777777" w:rsidR="00960306" w:rsidRDefault="00960306" w:rsidP="00C73239">
      <w:pPr>
        <w:spacing w:line="240" w:lineRule="auto"/>
        <w:jc w:val="both"/>
        <w:rPr>
          <w:rFonts w:ascii="Times New Roman" w:hAnsi="Times New Roman" w:cs="Times New Roman"/>
          <w:sz w:val="24"/>
          <w:szCs w:val="24"/>
        </w:rPr>
      </w:pPr>
    </w:p>
    <w:p w14:paraId="46D31AA9" w14:textId="77777777" w:rsidR="00960306" w:rsidRDefault="00960306" w:rsidP="00C73239">
      <w:pPr>
        <w:spacing w:line="240" w:lineRule="auto"/>
        <w:jc w:val="center"/>
        <w:rPr>
          <w:rFonts w:ascii="Times New Roman" w:hAnsi="Times New Roman" w:cs="Times New Roman"/>
          <w:sz w:val="24"/>
          <w:szCs w:val="24"/>
        </w:rPr>
      </w:pPr>
    </w:p>
    <w:p w14:paraId="011495A2" w14:textId="77777777" w:rsidR="00960306" w:rsidRDefault="00960306" w:rsidP="00C73239">
      <w:pPr>
        <w:spacing w:line="240" w:lineRule="auto"/>
        <w:jc w:val="center"/>
        <w:rPr>
          <w:rFonts w:ascii="Times New Roman" w:hAnsi="Times New Roman" w:cs="Times New Roman"/>
          <w:sz w:val="24"/>
          <w:szCs w:val="24"/>
        </w:rPr>
      </w:pPr>
    </w:p>
    <w:p w14:paraId="2AFF14FE" w14:textId="77777777" w:rsidR="00960306" w:rsidRDefault="00960306" w:rsidP="00C73239">
      <w:pPr>
        <w:spacing w:line="240" w:lineRule="auto"/>
        <w:jc w:val="center"/>
        <w:rPr>
          <w:rFonts w:ascii="Times New Roman" w:hAnsi="Times New Roman" w:cs="Times New Roman"/>
          <w:sz w:val="24"/>
          <w:szCs w:val="24"/>
        </w:rPr>
      </w:pPr>
    </w:p>
    <w:p w14:paraId="08DC5928" w14:textId="0DBD1C9B" w:rsidR="004F3E5B" w:rsidRPr="008016DE" w:rsidRDefault="00000000" w:rsidP="00C73239">
      <w:pPr>
        <w:spacing w:line="240" w:lineRule="auto"/>
        <w:jc w:val="center"/>
        <w:rPr>
          <w:rFonts w:ascii="Times New Roman" w:hAnsi="Times New Roman" w:cs="Times New Roman"/>
          <w:sz w:val="24"/>
          <w:szCs w:val="24"/>
        </w:rPr>
      </w:pPr>
      <w:r w:rsidRPr="008016DE">
        <w:rPr>
          <w:rFonts w:ascii="Times New Roman" w:hAnsi="Times New Roman" w:cs="Times New Roman"/>
          <w:sz w:val="24"/>
          <w:szCs w:val="24"/>
        </w:rPr>
        <w:t xml:space="preserve">FULL CLIENT </w:t>
      </w:r>
      <w:r w:rsidR="00960306">
        <w:rPr>
          <w:rFonts w:ascii="Times New Roman" w:hAnsi="Times New Roman" w:cs="Times New Roman"/>
          <w:sz w:val="24"/>
          <w:szCs w:val="24"/>
        </w:rPr>
        <w:t xml:space="preserve">INDIVIDUAL TAX PREPARATION </w:t>
      </w:r>
      <w:r w:rsidRPr="008016DE">
        <w:rPr>
          <w:rFonts w:ascii="Times New Roman" w:hAnsi="Times New Roman" w:cs="Times New Roman"/>
          <w:sz w:val="24"/>
          <w:szCs w:val="24"/>
        </w:rPr>
        <w:t>ENGAGEMENT LETTER</w:t>
      </w:r>
    </w:p>
    <w:p w14:paraId="3B6F3096" w14:textId="77777777" w:rsidR="00960306" w:rsidRPr="008016DE" w:rsidRDefault="00960306" w:rsidP="00960306">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We will only prepare your 2025 and future Federal (Form 1040), and Oklahoma (Form 511) income tax returns (and/or other specifically engaged state income tax returns) and any requested Federal and engaged state tax estimates solely from the information you give to us. </w:t>
      </w:r>
    </w:p>
    <w:p w14:paraId="09A42389" w14:textId="437E84C9" w:rsidR="00960306" w:rsidRPr="008016DE" w:rsidRDefault="00960306" w:rsidP="00960306">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This letter confirms and specifies the terms of our engagement with you and clarifies the scope, nature, extent, and limitations of the services we will provide. You have ultimate responsibility for your tax return, and therefore, you need to carefully review your tax return to ensure it is complete, accurate, and correct, as well as this engagement letter. </w:t>
      </w:r>
    </w:p>
    <w:p w14:paraId="085516F8" w14:textId="22C9E5F4"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We will not prepare any tax returns other than those aforementioned. We will prepare the above-referenced tax returns solely to assist you with your tax filing obligations with the Internal Revenue Service (“IRS”) and applicable state and local tax authorities. The following is to inform you of the law and our policies about this engagement. If you have any questions or need any clarifications, you must ask and inquire in writing before you sign this engagement letter and before we file any tax returns on your behalf. Your signature below says you have read and agree to this engagement letter in its entirety, without exception. </w:t>
      </w:r>
    </w:p>
    <w:p w14:paraId="435EEDD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To file your individual tax return on time, we need all your individual tax documents by February 16th. For any questions or requests for additional documents, we require a response within three (3) business days.</w:t>
      </w:r>
    </w:p>
    <w:p w14:paraId="2BD7A228"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Our engagement does not include any procedures designed to detect errors, fraud, theft, or other wrongdoing. Therefore, our engagement cannot be relied upon to disclose such matters. We will not audit or otherwise verify the data you submit, though we may ask you to clarify some of the information. It is your responsibility to provide all the information required to prepare complete and accurate returns. You have final responsibility for the tax returns, and therefore, you should review them carefully before you sign and submit (or authorize us to submit) them to the appropriate taxing authority. You authorize us to use our professional judgment in resolving questions where the tax law is unclear or where there may be conflicts between the taxing authorities' interpretations of the law. Unless otherwise instructed by you, we will resolve such matters in your favor whenever possible. The law assesses various penalties and interest when taxpayers understate their tax liability, pay late, and/or file late (up to approximately 50%). Under IRS Circular 230, any tax advice given by us is not intended for and cannot be used by you for purposes of avoiding any taxes, interest, or penalties that may be imposed under the Internal Revenue Code or any applicable state or local tax law provisions. Your returns may be selected for review by the taxing authorities. You agree that any proposed adjustments by the government are your responsibility to pay, including any related tax, interest, or penalties. If we believe it is appropriate to represent you, we will charge additional fees. If another professional is needed to represent you in any audit, that cost is to be paid to you. We cannot make assurances on tax results. It should be assumed our communication is not privileged. A tax return is not a financial statement. We are not preparing anything for 3rd-party use, and we are not responsible to any 3rd parties to whom you present your information. Our work is not intended to benefit or influence any third party, including any entity or investment that may seek to evaluate your creditworthiness or financial strength. You agree to indemnify and hold us harmless only for claims arising from your misuse of the returns or from incomplete or inaccurate information you provide arising from the use of the tax returns or reports for any purpose other than complying with your tax filing obligations, regardless of the nature of the claim.</w:t>
      </w:r>
    </w:p>
    <w:p w14:paraId="0A74A9D5"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Deadlines to file and pay tax: You acknowledge that you are aware of the tax deadlines that apply to you, and you are responsible for timely filing. Individual income tax returns are due on or before April 15th of </w:t>
      </w:r>
      <w:r w:rsidRPr="008016DE">
        <w:rPr>
          <w:rFonts w:ascii="Times New Roman" w:hAnsi="Times New Roman" w:cs="Times New Roman"/>
          <w:sz w:val="24"/>
          <w:szCs w:val="24"/>
        </w:rPr>
        <w:lastRenderedPageBreak/>
        <w:t xml:space="preserve">the following year, and any tax is due by April 15th as well.  If an extension is filed, the extended due date to file is October 15th. If you request that we estimate your taxes for extension purposes, we will only estimate them based on the information provided at that time. If you owe additional tax after April 15th, there will be additional interest and penalties due (up to 85%), which the IRS will hold you responsible for. </w:t>
      </w:r>
    </w:p>
    <w:p w14:paraId="38A406ED"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An extension is not an extension of time to pay; it is only an extension to file. If an extension is filed, the extended due date to file is October 15th. If you request that we estimate your taxes for extension purposes, we will only estimate them based on the information provided at that time. If you owe additional tax after April 15th, there will be additional interest and penalties due (up to 85%), which the IRS will hold you responsible for. </w:t>
      </w:r>
    </w:p>
    <w:p w14:paraId="07AA94EF"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You are also responsible for informing us in writing of any new activities, transactions, or tax-relevant events that occur during the year, including but not limited to changes in employment, self-employment or business activities, real estate transactions, investments, retirement distributions, digital asset transactions, foreign accounts, marriage or divorce, births or dependents, or any other financial or personal changes that may affect your tax reporting. Because we prepare your return based primarily on prior-year information and the documents you provide, we cannot identify items that did not exist or were not reported in the immediate prior year. Information shared casually or during the year does not replace your obligation to provide complete supporting tax documentation during the preparation process.</w:t>
      </w:r>
    </w:p>
    <w:p w14:paraId="36203857" w14:textId="133915AC"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Client Responsibility for Information and Documentation: You are solely responsible for providing us with complete, accurate, and timely information and documentation necessary to prepare your tax returns. </w:t>
      </w:r>
      <w:r w:rsidR="00636F8E">
        <w:rPr>
          <w:rFonts w:ascii="Times New Roman" w:hAnsi="Times New Roman" w:cs="Times New Roman"/>
          <w:sz w:val="24"/>
          <w:szCs w:val="24"/>
        </w:rPr>
        <w:t>The Firm</w:t>
      </w:r>
      <w:r w:rsidRPr="008016DE">
        <w:rPr>
          <w:rFonts w:ascii="Times New Roman" w:hAnsi="Times New Roman" w:cs="Times New Roman"/>
          <w:sz w:val="24"/>
          <w:szCs w:val="24"/>
        </w:rPr>
        <w:t>, does not have access to your IRS records, bank accounts, payroll records, brokerage accounts, or any third-party or governmental systems, and we cannot independently obtain, verify, or confirm your tax information. We do not contact employers, payers, financial institutions, mortgage companies, taxing authorities, or other third parties to request documents on your behalf. We rely exclusively on the information and documentation you provide. Please confirm that all required documents have been provided for the current year.</w:t>
      </w:r>
    </w:p>
    <w:p w14:paraId="0D1E3F32"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Estimated Tax Payments and Withholdings: You are solely responsible for ensuring that all estimated tax payments, extensions, and withholdings are properly calculated, timely paid, and accurately reported to us. We do not verify payments with the IRS or any taxing authority and rely entirely on the amounts you report. Any discrepancies between amounts reported on your return and amounts actually paid may result in additional tax, penalties, and interest, for which you are solely responsible.</w:t>
      </w:r>
    </w:p>
    <w:p w14:paraId="5C6B0F9E" w14:textId="6FFA3C31"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Client Responsibility – Your Responsibility for Compliance and Accuracy: You are solely and ultimately responsible for complying with all federal, state, and local tax laws and for ensuring that all required tax returns, elections, forms, extensions, and tax payments are timely filed and paid with the appropriate taxing authorities. This responsibility cannot be delegated to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Our services are based entirely on the information, documentation, and representations you provide, and we do not audit, verify, or independently confirm the accuracy or completeness of such information. You are responsible for providing complete and accurate information, including all income, deductions, credits, foreign accounts, digital assets, and Schedules K-1 or K-3 received from any entity. We will provide you with a copy of your completed tax returns and related schedules for your review prior to authorization for electronic filing. You agree to carefully review all returns and confirm that they are accurate and complete. Your approval of the return constitutes your representation that the information reported is true, correct, and complete to the best of your knowledge. Taxing authorities may assess penalties, interest, and other charges for late filing, underpayment, inaccurate reporting, or non-compliance with applicable laws. You are solely responsible for the payment of any taxes, penalties, interest, or related costs imposed by any </w:t>
      </w:r>
      <w:r w:rsidRPr="008016DE">
        <w:rPr>
          <w:rFonts w:ascii="Times New Roman" w:hAnsi="Times New Roman" w:cs="Times New Roman"/>
          <w:sz w:val="24"/>
          <w:szCs w:val="24"/>
        </w:rPr>
        <w:lastRenderedPageBreak/>
        <w:t xml:space="preserve">taxing authority. </w:t>
      </w:r>
      <w:r w:rsidR="00636F8E">
        <w:rPr>
          <w:rFonts w:ascii="Times New Roman" w:hAnsi="Times New Roman" w:cs="Times New Roman"/>
          <w:sz w:val="24"/>
          <w:szCs w:val="24"/>
        </w:rPr>
        <w:t>The Firm</w:t>
      </w:r>
      <w:r w:rsidRPr="008016DE">
        <w:rPr>
          <w:rFonts w:ascii="Times New Roman" w:hAnsi="Times New Roman" w:cs="Times New Roman"/>
          <w:sz w:val="24"/>
          <w:szCs w:val="24"/>
        </w:rPr>
        <w:t>, shall not be liable for any such amounts or for any consequences resulting from incomplete, inaccurate, or late information provided to us, or for errors in bank routing or account information used for direct debit or direct deposit of tax payments or refunds.</w:t>
      </w:r>
    </w:p>
    <w:p w14:paraId="124311EB"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CPA Firm responsibilities: It is our duty to prepare your returns based on the same standard of care that a reasonable tax return preparer would exercise in this type of engagement. Unless otherwise noted, the applicable standard of care for a “reasonable tax return preparer” shall be based upon the following pronouncements: the statements on standards for tax services (“SSTS”) issued by the American Institute of Certified Public Accountants (“AICPA”); U.S. Treasury department circular 230 (“Circular 230”); and the internal revenue code, treasury regulations, and any applicable state/local corollaries (collectively, “the code”). As tax return preparers, these pronouncements also prohibit us from signing a tax return unless we have a reasonable belief that there is substantial authority for tax positions taken on the tax return or we have a reasonable basis for tax return positions taken on the return which are disclosed as required by the code. If you request that we report a tax position on your return, which we feel is contrary to published guidance, frivolous, or a willful attempt to evade tax, we will be unable to proceed. If you are unwilling to disclose a position where required or we conclude that your failure to disclose does not permit us to sign your tax return, we will be unable to proceed. </w:t>
      </w:r>
    </w:p>
    <w:p w14:paraId="32131EF7"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A tax return is not a financial statement. We are preparing your tax return to assist you in filing it with the proper government authorities, in accordance with applicable tax laws. We are NOT preparing anything for 3rd party use and are not responsible to 3rd parties to whom you present your tax return or information, and you agree to indemnify us against all parties to whom you provided information, reports, or tax returns we prepared. We do not communicate with third parties unless separately authorized by you in writing about your tax return, and you are not engaging us to do so.</w:t>
      </w:r>
    </w:p>
    <w:p w14:paraId="2297C538"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You are required to provide us information in a timely manner: To timely file your individual tax return on your behalf, we need all your individual tax documents on or before February 16th. If not, you should expect we will file an extension on your behalf, or you may need to find another tax professional to assist you with your return, should you wish to file on or before April 15th. If you provide your tax documents after February 16th but before February 28th, we can provide a tax estimate of the estimated taxes due (if any) by April 15th, determined before April 15th based on the information you provide. If you provide your tax documents after March 15th, we will not be obligated to provide you with an estimate of your taxes due on or before April 15th. We will not guess your estimated taxes based on information you don’t provide. If you provide no information, we cannot provide a tax estimate.  If you are waiting on a third party, you need to provide all the tax documents you have and inform us which documents you are waiting on, along with an estimate of when those additional documents will be provided. </w:t>
      </w:r>
    </w:p>
    <w:p w14:paraId="3375C6DE"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We will not file an extension on your behalf if you have not paid all outstanding invoices for both individual and business-related services.</w:t>
      </w:r>
    </w:p>
    <w:p w14:paraId="485AFE1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It may become necessary to request an extension of the filing due dates if there are unresolved issues or delays in processing, or if we do not receive all the necessary information from you on a timely basis. Applying for an extension of time to file may limit your ability to make certain elections, extend the time available for a government agency to undertake an examination of your return, and/or extend the statute of limitations. If we apply for an extension of time to file because you have not provided us with all the information needed to prepare the tax returns by February 28th, you agree to hold our firm harmless from any consequences arising from any election waived, extended statute of limitations, assessment of penalties and interest, or any other consequences. All taxes owed are due by the original filing due date. Additionally, extensions may affect your liability for penalties and interest, as well as your compliance with governmental or other deadlines. If you wish to engage our firm to apply for extensions of time to </w:t>
      </w:r>
      <w:r w:rsidRPr="008016DE">
        <w:rPr>
          <w:rFonts w:ascii="Times New Roman" w:hAnsi="Times New Roman" w:cs="Times New Roman"/>
          <w:sz w:val="24"/>
          <w:szCs w:val="24"/>
        </w:rPr>
        <w:lastRenderedPageBreak/>
        <w:t>file tax returns on your behalf, we will not file these applications unless and until we receive both an executed copy of this Agreement and payment on all outstanding invoices related to you and your businesses.</w:t>
      </w:r>
    </w:p>
    <w:p w14:paraId="65D301E9"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Documentation: You are responsible for maintaining adequate documentation to substantiate the accuracy and completeness of your tax returns. Our records are not a substitute for yours. You should retain all documents that provide evidence and support for reported income, credits, deductions, and other information on your returns, as required under applicable tax laws and regulations. You represent that you have such documentation and can produce it, if necessary, to respond to any governmental examination. Only you are accountable for having such documentation to produce, if necessary, to present for any governmental examination.</w:t>
      </w:r>
    </w:p>
    <w:p w14:paraId="6AFD3902"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Only use the portal we provide for your security: You should not email, text, fax, or mail any information with your social security number, identification numbers, bank account information, or any other sensitive information to us or anyone. Only use the portal we provide.</w:t>
      </w:r>
    </w:p>
    <w:p w14:paraId="0F80FB1D"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Do not email or text documents to us; use only the portal system we have provided you with access to. For security reasons and firm policy, we do not open attachments sent by email or text. Email and text communications may not be secure; therefore, we recommend using the secure portal. We accept no responsibility for documents emailed or texted.</w:t>
      </w:r>
    </w:p>
    <w:p w14:paraId="622E44E6"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Do not text us on tax matters. For security reasons and firm policy, we do not communicate about tax matters by text. This can be emailed. It is unsafe to text about your taxes, and we cannot provide any assurance regarding the protection of the information. We accept no responsibility of information texted.</w:t>
      </w:r>
    </w:p>
    <w:p w14:paraId="241622B1"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Under IRS rules, we will no longer be able to email you a tax return or any tax documents. We will provide your tax documents and tax returns in a portal designated only for you. You should only use this portal to provide us with your tax documents or other sensitive documents, or hand-deliver them to us. Should you email, text, fax, or mail us anything, you must know it is NOT protected or received in a secure manner and there is no guarantee we received it.</w:t>
      </w:r>
    </w:p>
    <w:p w14:paraId="5A01156C"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Filing status: We will prepare your tax returns based on your filing status (single, married filing jointly, married filing separately, head of household, or qualifying widow[er] with dependent child) as reflected in your income tax returns for last year. If your filing status has changed, you wish to change it, or you have questions about it, please contact us immediately.</w:t>
      </w:r>
    </w:p>
    <w:p w14:paraId="769FBDD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Confidentiality for filers of joint tax returns: If the tax returns prepared in connection with this engagement are filed using the married filing jointly filing or married filing separately status, both spouses are deemed to be clients of the firm under the terms of this Agreement. Both spouses acknowledge that any tax return information, including supporting documents provided to us, used in the preparation of your joint return, and any communications made to us by either of you in connection with the preparation of your joint return, may ultimately be shared with either spouse, without the prior consent of the other.</w:t>
      </w:r>
    </w:p>
    <w:p w14:paraId="694358D1"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If married: This will confirm that you each have agreed to waive any conflict of interest or objection to any potential or actual conflict of interest arising out of our services to each of you. Neither of you should assume that anything you say to us will not be held in confidence by the other, as your conversations with us are not privileged between the two of you. Although the interests of both of you in this matter are generally consistent, you both acknowledge and understand that differences may exist or become evident during the course of our services. Notwithstanding these possibilities, the two of you have determined that it is in your individual and mutual best interests to have a single CPA firm serve you jointly in connection with our engaged tax services. You will not be able to engage us separately. </w:t>
      </w:r>
    </w:p>
    <w:p w14:paraId="57B33718"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lastRenderedPageBreak/>
        <w:t>In the event of a divorce filing, know that our communication is not privileged between spouses. While our relationship may be primarily with one spouse, that does not change the fact that as a CPA firm, we still represent both you and your spouse, and thus we are not allowed to take sides or advise you independently in these matters. Because our services involve a tax return claiming the Married Filing Jointly filing status, you are responsible for notifying us if you are in the process of filing for, have filed for, or have been granted a divorce before you sign this Agreement. If so, prior to proceeding, we will advise each of you to seek independent tax advice and will evaluate whether a conflict of interest exists that may limit our service. If, in our sole professional judgment, we determine that a conflict exists and we are able to proceed, you will both be required to sign a conflict-of-interest disclosure and consent before we can assist you. Depending upon your circumstances, as well as any legal advice you receive from your independent advisor, we may be unable to advise either of you until your divorce is finalized. In addition, we will require written instructions from you or your respective divorce attorneys [or, if the spouse(s) is/are unrepresented, the unrepresented spouse(s)] providing the decisions we require in order to assist you. If we do not receive the required written instructions on a timely basis, we will be unable to proceed and shall not be liable for any adverse consequences. If either or both spouses fail to cooperate with us or with each other, or any other dispute between the parties arises, and we determine that we can no longer provide services to you, we will be unable to proceed and may terminate this Agreement. In the event that you wish to have our services performed using the married filing separately or head of household filing status, you will both be required to sign new, separate written agreements prior to the preparation of said projections.</w:t>
      </w:r>
    </w:p>
    <w:p w14:paraId="11558683"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Tax deductions: We prepare your return based solely on the information you provide. We do not independently verify the accuracy, completeness, or eligibility of deductions, credits, or tax positions unless specifically engaged to do so. You are solely responsible for determining that any deduction or credit claimed is allowable under applicable tax law and for maintaining proper documentation to support such items. The Internal Revenue Service holds the taxpayer—not the tax preparer—responsible for the contents of the tax return and for any resulting taxes, penalties, or interest. If you have questions regarding the treatment of any item, you must notify us in writing and request analysis in advance of the filing deadline. Failure to do so indicates your agreement with the reporting as presented.</w:t>
      </w:r>
    </w:p>
    <w:p w14:paraId="19160D8F" w14:textId="613B0F15"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Business deductions: We will rely entirely on the information and documentation you provide regarding business expenses. We do not audit, verify, or independently substantiate the deductibility of any expense. Under the Internal Revenue Code §162, deductible business expenses must be ordinary, necessary, directly related to your trade or business, and properly substantiated with contemporaneous records, receipts, invoices, and proof of payment. You are solely responsible for maintaining adequate books, records, and supporting documentation to substantiate all business deductions claimed on your return. </w:t>
      </w:r>
      <w:r w:rsidR="00636F8E">
        <w:rPr>
          <w:rFonts w:ascii="Times New Roman" w:hAnsi="Times New Roman" w:cs="Times New Roman"/>
          <w:sz w:val="24"/>
          <w:szCs w:val="24"/>
        </w:rPr>
        <w:t>The Firm</w:t>
      </w:r>
      <w:r w:rsidRPr="008016DE">
        <w:rPr>
          <w:rFonts w:ascii="Times New Roman" w:hAnsi="Times New Roman" w:cs="Times New Roman"/>
          <w:sz w:val="24"/>
          <w:szCs w:val="24"/>
        </w:rPr>
        <w:t>, assumes that expenses provided to us meet these requirements and is not responsible for disallowed deductions, adjustments, penalties, or interest resulting from insufficient documentation or improper classification.</w:t>
      </w:r>
    </w:p>
    <w:p w14:paraId="7E12E2BD"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Unless otherwise informed by you in writing, we will conclude that any transactions by your business spent on any bank or credit card statements are 100% business-related and fully tax-deductible according to the tax law applicable to the year. For any business expenses reported on your tax return, it will be assumed by us to be a deductible business expense under Internal Revenue Code Section 162, which requires it be ordinary and necessary to your applicable business, with the intent for business purposes, a receipt in your possession detailing the expenditure, proof you paid for the expenses with the bank statements and/or credit card statements. You are responsible for ensuring that any personal expenses are segregated from business expenses and inform us in writing of any personal expenses paid by your business. Any vehicle expenses must be supported by a written log of business miles, including dates and a description of activities, and are required by the IRS and other tax authorities. </w:t>
      </w:r>
    </w:p>
    <w:p w14:paraId="35916AE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lastRenderedPageBreak/>
        <w:t>Charitable contributions: You are responsible for maintaining all required substantiation for charitable contributions prior to filing your tax return. The IRS requires contemporaneous written acknowledgments for contributions of $250 or more and documentation stating whether any goods or services were provided in exchange for the contribution. We do not verify the existence or sufficiency of this documentation and will rely on the amounts you provide. You are solely responsible for retaining adequate records and for any disallowance of deductions, penalties, or interest arising from insufficient substantiation.</w:t>
      </w:r>
    </w:p>
    <w:p w14:paraId="26BF6F65" w14:textId="3CBB8290"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Self-Employment Tax and Income Subject to Self-Employment Tax: The determination of whether income reported to you, including amounts reflected on Schedule K-1, guaranteed payments, business or contract income reported on Forms 1099, or other self-employment income, is subject to self-employment tax involves complex factual and legal considerations. These determinations depend on the nature of the underlying activity, whether it constitutes a trade or business, your level of participation, and whether your involvement is passive or nonpassive.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will apply professional judgment in reporting such items based solely on the information and documentation you provide and may report items in a manner consistent with prior-year treatment unless you instruct us otherwise in writing. We do not independently verify your level of participation, review underlying agreements for legal classification, or audit the accuracy of how income is characterized by the entity or payer. We rely entirely on your representations and the information reported on Forms K-1, 1099, W-2, or other statements. Taxing authorities may disagree with the reporting position taken and may assess self-employment tax, currently up to 15.3%, plus penalties and interest. You are solely responsible for any such additional taxes, penalties, or interest, and </w:t>
      </w:r>
      <w:r w:rsidR="00636F8E">
        <w:rPr>
          <w:rFonts w:ascii="Times New Roman" w:hAnsi="Times New Roman" w:cs="Times New Roman"/>
          <w:sz w:val="24"/>
          <w:szCs w:val="24"/>
        </w:rPr>
        <w:t>The Firm</w:t>
      </w:r>
      <w:r w:rsidRPr="008016DE">
        <w:rPr>
          <w:rFonts w:ascii="Times New Roman" w:hAnsi="Times New Roman" w:cs="Times New Roman"/>
          <w:sz w:val="24"/>
          <w:szCs w:val="24"/>
        </w:rPr>
        <w:t>, assumes no liability arising from the classification or reporting of income for self-employment tax purposes.</w:t>
      </w:r>
    </w:p>
    <w:p w14:paraId="19214E1C"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Personal expenses: You are responsible for ensuring that personal, family, or non-business expenses are properly segregated from business expenses and are not deducted as business costs. Certain expenses—including but not limited to meals, travel, vehicle use, gifts, and similar items—are subject to heightened substantiation requirements under federal tax law. We do not monitor or review day-to-day transactions and rely entirely on the classifications and information you provide. Improperly classified or unsupported expenses may be disallowed by taxing authorities and may result in additional taxes, penalties, and interest for which you are solely responsible.</w:t>
      </w:r>
    </w:p>
    <w:p w14:paraId="2DBE4889" w14:textId="2F580F20"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Home Office Deduction: If you claim a home office deduction, you represent that you qualify under Internal Revenue Code §280A and that the space is used regularly and exclusively for business purposes, serves as your principal place of business or a location for meeting clients or performing administrative or management activities, and is not used for personal purposes. You are solely responsible for determining eligibility and for maintaining adequate documentation to substantiate the business use of your home and all related expenses. </w:t>
      </w:r>
      <w:r w:rsidR="00636F8E">
        <w:rPr>
          <w:rFonts w:ascii="Times New Roman" w:hAnsi="Times New Roman" w:cs="Times New Roman"/>
          <w:sz w:val="24"/>
          <w:szCs w:val="24"/>
        </w:rPr>
        <w:t>The Firm</w:t>
      </w:r>
      <w:r w:rsidRPr="008016DE">
        <w:rPr>
          <w:rFonts w:ascii="Times New Roman" w:hAnsi="Times New Roman" w:cs="Times New Roman"/>
          <w:sz w:val="24"/>
          <w:szCs w:val="24"/>
        </w:rPr>
        <w:t>, relies entirely on the information you provide and does not audit, verify, or independently confirm your qualification or supporting records. Any disallowed deductions, taxes, penalties, or interest resulting from failure to meet these requirements are solely your responsibility.</w:t>
      </w:r>
    </w:p>
    <w:p w14:paraId="77F18ABB"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Vehicle and Mileage Deduction: If you claim a vehicle or automobile deduction, including the standard mileage or actual expense method, the Internal Revenue Service requires you to maintain a contemporaneous written mileage log throughout the year. A proper mileage log must document the date, business purpose, destination, and the starting and ending odometer readings or total miles driven for each business trip. These records must be created and maintained before the tax return is filed. We do not request, examine, or verify your mileage logs or supporting documentation and rely entirely on the totals and information you provide. If you fail to maintain adequate contemporaneous records, the IRS may disallow the deduction in full, and reconstructed or estimated logs prepared after the fact are generally not permitted. Any resulting taxes, penalties, or interest are solely your responsibility.</w:t>
      </w:r>
    </w:p>
    <w:p w14:paraId="08641568"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lastRenderedPageBreak/>
        <w:t>Overtime Wage Reporting and Legal Classification (OBBBA Compliance – Individual Taxpayer):</w:t>
      </w:r>
    </w:p>
    <w:p w14:paraId="0295F8CC" w14:textId="6C2FB04C"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Certain federal tax benefits under the One Big Beautiful Bill Act (OBBBA) may apply to qualifying overtime compensation reported on your Form W-2. Only the overtime premium portion of compensation may qualify for any related tax benefit. Generally, this includes only the additional “half-time” premium paid above your regular rate (typically the incremental portion of time-and-a-half pay), and not the entire overtime amount.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does not determine what constitutes qualifying overtime, does not calculate overtime premiums, and does not verify payroll classifications. We rely entirely on Forms W-2 and 1099, payroll statements, and the information you provide. Worker classification (exempt vs. non-exempt), eligibility for overtime, and calculation of qualifying overtime are legal and payroll determinations governed by federal and state labor laws, including Section 7 of the Fair Labor Standards Act (FLSA), and are outside the scope of our tax preparation services. If you intend to claim any tax benefit related to overtime wages, you are solely responsible for ensuring that such amounts are properly calculated and separately identified by your employer. You must consult your employer, payroll provider, or legal counsel regarding eligibility and compliance. </w:t>
      </w:r>
      <w:r w:rsidR="00636F8E">
        <w:rPr>
          <w:rFonts w:ascii="Times New Roman" w:hAnsi="Times New Roman" w:cs="Times New Roman"/>
          <w:sz w:val="24"/>
          <w:szCs w:val="24"/>
        </w:rPr>
        <w:t>The Firm</w:t>
      </w:r>
      <w:r w:rsidRPr="008016DE">
        <w:rPr>
          <w:rFonts w:ascii="Times New Roman" w:hAnsi="Times New Roman" w:cs="Times New Roman"/>
          <w:sz w:val="24"/>
          <w:szCs w:val="24"/>
        </w:rPr>
        <w:t>, assumes no responsibility or liability for payroll calculations, classifications, or any taxes, penalties, or interest resulting from incorrect or incomplete wage reporting.</w:t>
      </w:r>
    </w:p>
    <w:p w14:paraId="4E765E8F"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Tips, Gratuities, and Qualifying Tip Income (OBBBA Compliance – Individual Taxpayer):</w:t>
      </w:r>
    </w:p>
    <w:p w14:paraId="2E16737D" w14:textId="505250D5"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Certain federal tax benefits under the One Big Beautiful Bill Act (OBBBA) may depend on the proper reporting of qualifying tips on your Form W-2. For federal tax purposes, only tips that are voluntarily given by customers and properly reported through your employer qualify as tip income. Automatic gratuities, service charges, mandatory fees, or similar amounts added by an employer or third party generally do not qualify as tips under federal law and may be treated differently for wage and tax purposes.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does not determine whether payments constitute qualifying tips, does not reclassify compensation, and does not verify payroll reporting. We rely entirely on the Forms W-2, 1099, and other payroll records you provide. The classification and reporting of tips are matters of payroll and employment law and are outside the scope of our services. You are solely responsible for ensuring that your tip income is accurately reported and properly classified by your employer and for maintaining any required records. You should consult your employer, payroll provider, or legal counsel regarding tip reporting requirements. </w:t>
      </w:r>
      <w:r w:rsidR="00636F8E">
        <w:rPr>
          <w:rFonts w:ascii="Times New Roman" w:hAnsi="Times New Roman" w:cs="Times New Roman"/>
          <w:sz w:val="24"/>
          <w:szCs w:val="24"/>
        </w:rPr>
        <w:t>The Firm</w:t>
      </w:r>
      <w:r w:rsidRPr="008016DE">
        <w:rPr>
          <w:rFonts w:ascii="Times New Roman" w:hAnsi="Times New Roman" w:cs="Times New Roman"/>
          <w:sz w:val="24"/>
          <w:szCs w:val="24"/>
        </w:rPr>
        <w:t>, assumes no responsibility or liability for any taxes, penalties, interest, or adjustments resulting from improper or incomplete tip reporting.</w:t>
      </w:r>
    </w:p>
    <w:p w14:paraId="2E593D3B"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Auto Loan Interest Deduction Reporting (No Tax on Auto Loan Interest for New Vehicle Bought in 2025):</w:t>
      </w:r>
    </w:p>
    <w:p w14:paraId="308ECA77" w14:textId="527A5B4C"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Certain federal tax benefits may allow a deduction for qualifying personal automobile loan interest. To qualify, the interest must relate to a bona fide loan used to purchase a vehicle for personal use, the loan must be secured by the vehicle, and the interest must be separately stated by the lender. Interest may not qualify if it relates to leases, credit cards, unsecured loans, dealer financing not treated as a secured installment loan, refinancing that includes non-vehicle debt, business or commercial vehicles, fleet vehicles, or any portion of a loan used for purposes other than the purchase of the vehicle.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does not determine whether your loan meets the legal requirements for qualification, does not verify loan terms, and does not review or interpret financing agreements. We rely entirely on the information you provide, including your statements and any Form 1098-VLI or other lender documentation reporting automobile loan interest. You are solely responsible for ensuring that the loan and interest qualify under applicable law and for maintaining adequate records to substantiate the deduction. If the interest is later disallowed by a taxing authority due to ineligibility or insufficient documentation, any resulting taxes, penalties, or interest are solely your responsibility, and </w:t>
      </w:r>
      <w:r w:rsidR="00636F8E">
        <w:rPr>
          <w:rFonts w:ascii="Times New Roman" w:hAnsi="Times New Roman" w:cs="Times New Roman"/>
          <w:sz w:val="24"/>
          <w:szCs w:val="24"/>
        </w:rPr>
        <w:t>The Firm</w:t>
      </w:r>
      <w:r w:rsidRPr="008016DE">
        <w:rPr>
          <w:rFonts w:ascii="Times New Roman" w:hAnsi="Times New Roman" w:cs="Times New Roman"/>
          <w:sz w:val="24"/>
          <w:szCs w:val="24"/>
        </w:rPr>
        <w:t>, assumes no liability for such adjustments.</w:t>
      </w:r>
    </w:p>
    <w:p w14:paraId="70F9FC63" w14:textId="51374A8C"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lastRenderedPageBreak/>
        <w:t xml:space="preserve">Flow-Through Investment Basis, Capital Accounts, and Related Limitations: If you own an interest in any partnership, S corporation, LLC, or other pass-through entity, certain tax attributes affecting your individual return—including tax basis, at-risk amounts, passive activity limitations, capital accounts, and debt allocations—are determined at the individual owner level and are not fully reflected on the entity’s Schedule K-1. These calculations depend on your unique facts and historical information, including prior-year contributions and distributions, loans, guarantees, transfers, outside investments, suspended losses, and other transactions that may not be known to us. Unless specifically agreed to in writing,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does not calculate, track, reconstruct, or verify your tax basis, at-risk amounts, passive loss limitations, capital accounts, or related owner-level attributes, and we do not audit or independently verify historical balances. We rely entirely on the information, records, and documentation you provide. We will not recreate historical balances, research prior-year errors, or perform additional analysis of owner-level computations or proposed transactions unless separately engaged to do so. You are solely responsible for maintaining adequate records and providing complete and accurate documentation to substantiate these amounts. Taxing authorities may adjust basis, losses, or distributions and assess additional taxes, penalties, or interest at the individual level. </w:t>
      </w:r>
      <w:r w:rsidR="00636F8E">
        <w:rPr>
          <w:rFonts w:ascii="Times New Roman" w:hAnsi="Times New Roman" w:cs="Times New Roman"/>
          <w:sz w:val="24"/>
          <w:szCs w:val="24"/>
        </w:rPr>
        <w:t>The Firm</w:t>
      </w:r>
      <w:r w:rsidRPr="008016DE">
        <w:rPr>
          <w:rFonts w:ascii="Times New Roman" w:hAnsi="Times New Roman" w:cs="Times New Roman"/>
          <w:sz w:val="24"/>
          <w:szCs w:val="24"/>
        </w:rPr>
        <w:t>, assumes no responsibility or liability for such adjustments or for consequences arising from incomplete, inaccurate, or missing information.</w:t>
      </w:r>
    </w:p>
    <w:p w14:paraId="415454E8" w14:textId="62EA9E9B"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S-Corporation Stock Basis, Loan Basis, and At-Risk Limitations: If you own shares in an S-Corporation, your ability to deduct losses, receive tax-free distributions, or recognize gain depends on your individual stock basis, direct loan basis, at-risk amount under Internal Revenue Code §465, and passive activity limitations under §469. These calculations are determined at the shareholder level and are not fully reflected on the S-Corporation tax return or Schedule K-1. Unless specifically agreed to in writing,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does not calculate, track, verify, or reconstruct your stock basis, loan basis, at-risk amounts, or related limitations. We rely entirely on the information, records, and documentation you provide, including prior year returns and historical balances. We will not recreate historical basis schedules, correct prior-year errors, or independently verify shareholder transactions unless separately engaged to do so. You are solely responsible for maintaining adequate documentation to support stock purchases, capital contributions, distributions, loans to or from the Corporation, repayments, guarantees, transfers of shares, and other transactions affecting basis. Taxing authorities may examine or adjust these amounts and may assess additional taxes, penalties, or interest at the individual level. </w:t>
      </w:r>
      <w:r w:rsidR="00636F8E">
        <w:rPr>
          <w:rFonts w:ascii="Times New Roman" w:hAnsi="Times New Roman" w:cs="Times New Roman"/>
          <w:sz w:val="24"/>
          <w:szCs w:val="24"/>
        </w:rPr>
        <w:t>The Firm</w:t>
      </w:r>
      <w:r w:rsidRPr="008016DE">
        <w:rPr>
          <w:rFonts w:ascii="Times New Roman" w:hAnsi="Times New Roman" w:cs="Times New Roman"/>
          <w:sz w:val="24"/>
          <w:szCs w:val="24"/>
        </w:rPr>
        <w:t>, assumes no responsibility or liability for such adjustments or for consequences arising from incomplete, inaccurate, or missing information.</w:t>
      </w:r>
    </w:p>
    <w:p w14:paraId="5B4A142F" w14:textId="18492FB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Partnership Schedule K-1 Liabilities, Shareholder/Partner Loans, and At-Risk Treatment: When preparing your individual tax return, we will rely on the ownership percentages, share of liabilities, debt allocations, and any partner loan balances as reported on Schedule K-1 or other information you provide. We do not verify, audit, or independently confirm whether such liabilities or loans are properly classified, qualified, nonqualified, recourse, nonrecourse, or otherwise treated for tax purposes. The characterization of debt, guarantees, and loan arrangements is a legal determination governed by the applicable agreements and law. We do not interpret or opine on legal documents such as operating agreements, bylaws, promissory notes, loan agreements, or similar instruments, and any review of such documents is limited solely to tax reporting considerations and should not be relied upon as legal advice. In general, only bona fide loans made directly by you to the entity may create tax basis or at-risk amounts, and other forms of guarantees or indirect obligations may not provide at-risk treatment. If losses are deducted under an at-risk or debt basis and those amounts are later reduced or recharacterized, previously allowed losses may be recaptured, and additional taxes may be due. Taxing authorities may disallow basis or at-risk treatment and assess additional taxes, penalties, and interest. </w:t>
      </w:r>
      <w:r w:rsidR="00636F8E">
        <w:rPr>
          <w:rFonts w:ascii="Times New Roman" w:hAnsi="Times New Roman" w:cs="Times New Roman"/>
          <w:sz w:val="24"/>
          <w:szCs w:val="24"/>
        </w:rPr>
        <w:t>The Firm</w:t>
      </w:r>
      <w:r w:rsidRPr="008016DE">
        <w:rPr>
          <w:rFonts w:ascii="Times New Roman" w:hAnsi="Times New Roman" w:cs="Times New Roman"/>
          <w:sz w:val="24"/>
          <w:szCs w:val="24"/>
        </w:rPr>
        <w:t>, assumes no responsibility or liability for the classification or tax treatment of liabilities or loans or for any resulting adjustments, and you are solely responsible for maintaining adequate documentation and for any taxes, penalties, or interest assessed.</w:t>
      </w:r>
    </w:p>
    <w:p w14:paraId="43F528FD" w14:textId="485042DD"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lastRenderedPageBreak/>
        <w:t xml:space="preserve">Passive and Non-Passive Activity Determinations: The classification of S-Corporation activities as passive or non-passive is determined at the individual shareholder level based on your level of participation and the material participation rules under Internal Revenue Code §469.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does not determine, monitor, or verify whether you materially participate in any activity. Unless you instruct us otherwise in writing, we may report activity classifications consistent with prior-year treatment and rely solely on your representations. We do not track hours worked, review time logs, or independently substantiate participation. You are solely responsible for maintaining contemporaneous written records or other documentation to support your participation and for providing such records upon request or in the event of an examination. Tax authorities may reclassify activities or disallow losses or credits, resulting in additional taxes, penalties, or interest. </w:t>
      </w:r>
      <w:r w:rsidR="00636F8E">
        <w:rPr>
          <w:rFonts w:ascii="Times New Roman" w:hAnsi="Times New Roman" w:cs="Times New Roman"/>
          <w:sz w:val="24"/>
          <w:szCs w:val="24"/>
        </w:rPr>
        <w:t>The Firm</w:t>
      </w:r>
      <w:r w:rsidRPr="008016DE">
        <w:rPr>
          <w:rFonts w:ascii="Times New Roman" w:hAnsi="Times New Roman" w:cs="Times New Roman"/>
          <w:sz w:val="24"/>
          <w:szCs w:val="24"/>
        </w:rPr>
        <w:t>, assumes no responsibility or liability for any such adjustments or related consequences.</w:t>
      </w:r>
    </w:p>
    <w:p w14:paraId="2F324A8D" w14:textId="15DC2A12"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Tax Basis and At-Risk Limitations: Certain deductions, losses, credits, and distributions reported on your individual tax return may be limited by your tax basis and at-risk amounts in any business, partnership, S corporation, real estate, or other investment activity. These determinations are made at the individual taxpayer level. Unless specifically agreed to in writing,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does not calculate, track, verify, audit, or reconstruct your tax basis or at-risk balances. We rely entirely on the information, records, and documentation you provide. Federal tax law requires that you be economically at risk and maintain adequate contemporaneous records to substantiate these amounts prior to filing your return. You are solely responsible for maintaining and substantiating your basis and at-risk positions and for providing complete and accurate information to us. Any adjustments, disallowed losses, or additional taxes, penalties, or interest resulting from insufficient documentation or incorrect reporting are solely your responsibility. You remain solely responsible for all tax positions taken on your return.</w:t>
      </w:r>
    </w:p>
    <w:p w14:paraId="3762D87E"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For Qualified Business Income activities, however, such activities were reported on the prior year's return or reflected on the Schedule K-1will be reflected on the tax return without verifying this with you, unless otherwise instructed by you.</w:t>
      </w:r>
    </w:p>
    <w:p w14:paraId="6618285F" w14:textId="77777777" w:rsidR="004F3E5B" w:rsidRPr="008016DE" w:rsidRDefault="004F3E5B" w:rsidP="00C73239">
      <w:pPr>
        <w:spacing w:line="240" w:lineRule="auto"/>
        <w:jc w:val="both"/>
        <w:rPr>
          <w:rFonts w:ascii="Times New Roman" w:hAnsi="Times New Roman" w:cs="Times New Roman"/>
          <w:sz w:val="24"/>
          <w:szCs w:val="24"/>
        </w:rPr>
      </w:pPr>
    </w:p>
    <w:p w14:paraId="47D1B31B"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The IRS now allows for your signature to be applied electronically to a tax return (electronic signature); however, it requires “knowledge-based authentication” (KBA). If we send you a form for your electronic signature, you will need to answer a few random questions to verify your identity. If you do not wish to do this, we can easily make arrangements for you to come to our office to sign anything in person during normal business hours.  </w:t>
      </w:r>
    </w:p>
    <w:p w14:paraId="52D0F08B" w14:textId="47BEC40D"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Retirement Plans and Employee Benefit Plans (Individual Taxpayer): </w:t>
      </w:r>
      <w:r w:rsidR="00636F8E">
        <w:rPr>
          <w:rFonts w:ascii="Times New Roman" w:hAnsi="Times New Roman" w:cs="Times New Roman"/>
          <w:sz w:val="24"/>
          <w:szCs w:val="24"/>
        </w:rPr>
        <w:t>The Firm</w:t>
      </w:r>
      <w:r w:rsidRPr="008016DE">
        <w:rPr>
          <w:rFonts w:ascii="Times New Roman" w:hAnsi="Times New Roman" w:cs="Times New Roman"/>
          <w:sz w:val="24"/>
          <w:szCs w:val="24"/>
        </w:rPr>
        <w:t>, does not provide retirement plan administration, plan design, ERISA compliance, payroll administration, or employee benefit management services. If you participate in any employer-sponsored or individual retirement or benefit plan — including, but not limited to, 401(k), 403(b), SIMPLE IRA, SEP-IRA, defined benefit plans, pensions, HSAs, FSAs, deferred compensation plans, or similar arrangements — all eligibility determinations, plan compliance, contribution calculations, withholding, deposit timing, and reporting are the responsibility of your employer, plan sponsor, payroll provider, plan administrator, or financial advisor. We do not determine whether you qualify to participate in any plan, whether contributions were properly calculated or timely deposited, whether limits were exceeded, or whether the plan has been operated in compliance with applicable tax or labor laws. We rely entirely on the Forms W-2, 1099, 5498, 1099-R, plan statements, and other documents you provide. We do not audit, verify, or independently confirm the accuracy of plan reporting or compliance. Any taxes, penalties, excess contribution excise taxes, disallowed deductions, lost benefits, or other liabilities resulting from plan administration or reporting issues are solely your responsibility.</w:t>
      </w:r>
    </w:p>
    <w:p w14:paraId="34A8E741" w14:textId="089FAD7D"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lastRenderedPageBreak/>
        <w:t xml:space="preserve">Multiple Employers or Multiple Plan Participation: If you participate in retirement or benefit plans through more than one employer, business, or source of income — including multiple jobs, self-employment, related entities, or a spouse’s employment — special aggregation and annual contribution limits may apply across all plans combined. </w:t>
      </w:r>
      <w:r w:rsidR="00636F8E">
        <w:rPr>
          <w:rFonts w:ascii="Times New Roman" w:hAnsi="Times New Roman" w:cs="Times New Roman"/>
          <w:sz w:val="24"/>
          <w:szCs w:val="24"/>
        </w:rPr>
        <w:t>The Firm</w:t>
      </w:r>
      <w:r w:rsidRPr="008016DE">
        <w:rPr>
          <w:rFonts w:ascii="Times New Roman" w:hAnsi="Times New Roman" w:cs="Times New Roman"/>
          <w:sz w:val="24"/>
          <w:szCs w:val="24"/>
        </w:rPr>
        <w:t>, does not track or monitor total contributions, deferrals, matches, or funding across multiple employers or accounts. We rely entirely on the totals and information you provide. You are solely responsible for tracking combined annual contributions, ensuring you do not exceed applicable limits, and coordinating with your employers, payroll providers, custodians, or financial advisors. We assume no responsibility or liability for excess contributions, corrective distributions, penalties, excise taxes, or other consequences resulting from overfunding or improper participation in multiple plans.</w:t>
      </w:r>
    </w:p>
    <w:p w14:paraId="4EBC6B86"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Substantial understatement penalties: the IRS and many states impose penalties for substantial tax understatement. To avoid the substantial understatement penalty for federal purposes, you must have substantial authority to support the tax treatment of the item challenged by the IRS or have a reasonable basis to support the tax treatment of the item and adequate disclosure of it. To fulfill the adequate disclosure requirement, you may be required to attach to your tax return a completed Form 8275, disclosure statement, or Form 8275-R, regulation disclosure statement, which discloses all relevant facts. Similar rules may apply at the state level. You agree to advise us if you wish to disclose a tax treatment on your return. If you request our assistance in identifying or performing further research to ascertain if there is substantial authority for the proposed position to be taken on the tax item(s) in your returns, and we agree, we will confirm this engagement in a separate written agreement. You are responsible for contacting us if you require additional assistance. If we conclude as a result of our research that you are required to disclose a transaction on your tax return, you consent to attach Form 8275 or Form 8275-R to your tax return for filing after we discuss the matter with you. If the IRS, state, or local tax authorities later contest the position taken, additional tax, penalties, and interest may be assessed. You will be responsible for these amounts, as well as any related professional fees you may incur to defend the position taken.</w:t>
      </w:r>
    </w:p>
    <w:p w14:paraId="2D75D563" w14:textId="136844C0"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We do not prepare reports, tax returns, or provide services related to any payroll tax, gift tax, estate tax, sales tax, use tax, property tax, intangibles tax, or anything related to states outside Oklahoma (except Kansas, if specifically engaged) unless such services are engaged in writing, signed by </w:t>
      </w:r>
      <w:r w:rsidR="00636F8E">
        <w:rPr>
          <w:rFonts w:ascii="Times New Roman" w:hAnsi="Times New Roman" w:cs="Times New Roman"/>
          <w:sz w:val="24"/>
          <w:szCs w:val="24"/>
        </w:rPr>
        <w:t>An owner of our firm</w:t>
      </w:r>
      <w:r w:rsidRPr="008016DE">
        <w:rPr>
          <w:rFonts w:ascii="Times New Roman" w:hAnsi="Times New Roman" w:cs="Times New Roman"/>
          <w:sz w:val="24"/>
          <w:szCs w:val="24"/>
        </w:rPr>
        <w:t xml:space="preserve">, and paid. If you believe you engaged our firm previously for any such services, such services are not included unless separately engaged in writing We cannot be engaged for any services related to compilations, reviews, audits, forensic accounting, foreign tax, employee reporting to any governmental agency, import/export tax, financial planning, insurance planning, or the sale of any financial or insurance products. If the business has anything foreign, such as assets, investments, accounts, or any owner, officer, manager, employee, representative, or agent has signature authority on a foreign account, you must inform us, but you will need to separately prepare and file timely FinCen Form 114 as we do not prepare it, and it is NOT included or filed with the tax returns we prepare and/or submit. </w:t>
      </w:r>
    </w:p>
    <w:p w14:paraId="1C880B69"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Secretary of State Filings: We do not prepare or file these reports on your behalf.</w:t>
      </w:r>
    </w:p>
    <w:p w14:paraId="2A2A89D2"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We cannot and do not prepare any annual filings with the Oklahoma Secretary of State, your county, city, or any other state. If you are an LLC or PLLC, we cannot file the annual report required with the Oklahoma Secretary of State; you will need to file it yourself or with your attorney. That is NOT considered a tax service, and therefore, we cannot assist you with such reporting. You typically receive an annual email from the Oklahoma Secretary of State on the anniversary date of your LLC or PLLC, prompting you to confirm that you are still in business and to pay a $25 annual fee (or the applicable fee). If you do not file this timely, your LLC or PLLC will become inactive, and you, your business, and your business name may no longer be protected. To renew this filing and become compliant, you will need to pay additional </w:t>
      </w:r>
      <w:r w:rsidRPr="008016DE">
        <w:rPr>
          <w:rFonts w:ascii="Times New Roman" w:hAnsi="Times New Roman" w:cs="Times New Roman"/>
          <w:sz w:val="24"/>
          <w:szCs w:val="24"/>
        </w:rPr>
        <w:lastRenderedPageBreak/>
        <w:t>fees to the Oklahoma Secretary of State. You will need to consult your attorney for further information or assistance, as, again, this is not a tax service. For more information, visit https://www.sos.ok.gov/</w:t>
      </w:r>
    </w:p>
    <w:p w14:paraId="3CF60C7D"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Licensing Board Filings: We do not prepare or file these reports on your behalf.</w:t>
      </w:r>
    </w:p>
    <w:p w14:paraId="4649F106" w14:textId="5C4792A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Professional Licensing and Regulatory Compliance: If you hold or operate under any professional or occupational license, including but not limited to real estate, legal, medical, financial, or other state-regulated professions, you are solely responsible for complying with all licensing, registration, reporting, and renewal requirements imposed by your applicable state or regulatory board. This may include registering your business, maintaining active licensure, filing periodic reports, or satisfying tax or financial compliance requirements to keep your license active. </w:t>
      </w:r>
      <w:r w:rsidR="00636F8E">
        <w:rPr>
          <w:rFonts w:ascii="Times New Roman" w:hAnsi="Times New Roman" w:cs="Times New Roman"/>
          <w:sz w:val="24"/>
          <w:szCs w:val="24"/>
        </w:rPr>
        <w:t>The Firm</w:t>
      </w:r>
      <w:r w:rsidRPr="008016DE">
        <w:rPr>
          <w:rFonts w:ascii="Times New Roman" w:hAnsi="Times New Roman" w:cs="Times New Roman"/>
          <w:sz w:val="24"/>
          <w:szCs w:val="24"/>
        </w:rPr>
        <w:t>, does not prepare, file, or submit any documents or reports with professional licensing boards or other regulatory agencies and does not monitor or advise you regarding such requirements. Failure to comply with licensing or regulatory obligations, including failure to timely file required forms or pay taxes, may result in penalties, suspension, or revocation of your license. You acknowledge that these matters are solely your responsibility, and you agree that our Firm has no duty or liability related to your licensing status or regulatory compliance. You should contact your licensing board and legal counsel for guidance regarding any such requirements.</w:t>
      </w:r>
    </w:p>
    <w:p w14:paraId="1DB05650"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You, your business’s management, and the owners of your company (companies) are solely responsible for the proper recording of transactions in the books of accounts, for safeguarding assets, and for the substantial accuracy of the financial statements and records. We will not audit or otherwise verify the data you submit, though we may ask for clarification on some of the information. If we prepare, look over, or log into your books, bank accounts, credit card accounts or if we look over any of your reports, bank statements, credit card statements, financial reports, or financial report details, such as general ledger reports, our work does not include any procedures designed to audit, discover personal expenses, defalcations, fraud, embezzlement, foreign transactions, theft, detect errors, any wrongdoing or other irregularities, should any exist. </w:t>
      </w:r>
    </w:p>
    <w:p w14:paraId="10EBFA7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We cannot write any letters to third parties: As a CPA and CPA firm, we are prohibited from writing letters on your behalf to third parties. You did not engage us, and we cannot assist you or your business in obtaining a loan or making investments. If you are unable to secure a loan or make an investment because we will not provide any letter to third parties, we are not responsible for any adverse effects on you or your business. You are responsible for anything you forward to a third party.</w:t>
      </w:r>
    </w:p>
    <w:p w14:paraId="47F4013E"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Digital assets: When preparing Form 1040, unless otherwise instructed by you, we will answer “no” to the question on Digital Assets on page 1 of Form 1040, which states you did NOT at any time during the year you did NOT: (a) receive (as a reward, award, or payment for property or services); or (b) sell, exchange, or otherwise dispose of a digital asset (or a financial interest in a digital asset).  If this is not true, you must inform us in writing at least 30 days before any applicable due date so we may address this. There are specific tax implications for investing in digital assets (e.g., virtual currencies such as Bitcoin, non-fungible tokens, virtual real estate, and similar assets). The IRS considers these to be property for U.S. federal income tax purposes. As such, any transactions in, or transactions that use, digital assets are subject to the same general tax principles that apply to other property transactions. If you transacted in digital assets during the tax year, you may have tax consequences and/or additional reporting obligations associated with such transactions. Depending on the nature or volume of those transactions, a change to the scope of our services may be required. You are responsible for providing us with complete and accurate information, including basis, regarding any transactions in, or transactions that have used, digital assets during the applicable tax year.</w:t>
      </w:r>
    </w:p>
    <w:p w14:paraId="76E07DD6"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We do not prepare reports, returns, or provide services related to FinCEN Form 114, Form 3250 (Annual Return to Report Transactions with Foreign Trusts and Receipt of Certain Foreign Gifts), Form 709 (Gift </w:t>
      </w:r>
      <w:r w:rsidRPr="008016DE">
        <w:rPr>
          <w:rFonts w:ascii="Times New Roman" w:hAnsi="Times New Roman" w:cs="Times New Roman"/>
          <w:sz w:val="24"/>
          <w:szCs w:val="24"/>
        </w:rPr>
        <w:lastRenderedPageBreak/>
        <w:t xml:space="preserve">Tax Return), FinCEN Beneficial Ownership Information (BOI) reporting, any foreign reporting, foreign tax, payroll tax, gift tax, estate tax, sales tax, use tax, property tax, intangibles tax or the like. If you believe you engaged our firm previously for any such services, you are incorrect, and in any case, you agree now that such services are terminated effective immediately. If you have anything foreign, such as assets, investments, accounts, or signature authority on a foreign account, you will need to engage the services of another professional to assist you in these matters, and you must separately file FinCEN Form 114, Form 3250 or any other reports and returns required. You will need to prepare and file FinCen Form 114 separately and in a timely manner as we do not prepare it, and it is NOT included or filed with Form 1040. There are various related penalties (possibly up to $500,000) and imprisonment for not filing FinCen Form 114, Form 3250, and other timely reports if you are required to file. You can find additional information at www.fincen.gov or www.irs.gov. </w:t>
      </w:r>
    </w:p>
    <w:p w14:paraId="1D48848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We do NOT prepare Foreign FINCEN BOI reporting: Assisting you with your compliance with the Corporate Transparency Act (“CTA”), including beneficial ownership information (“BOI”) reporting, is not within the scope of this engagement. You are solely responsible for your compliance with the CTA, including its BOI reporting requirements and collecting relevant ownership information. We shall have no liability resulting from your failure to comply with CTA. Information regarding the BOI reporting requirements can be found at https://www.fincen.gov/boi. Consider consulting with legal counsel if you have questions regarding the applicability of the CTA’s reporting requirements and issues surrounding the collection of relevant ownership information. If any of the reported information is updated or changes after you file BOI, you have 30 days to update your information at FINCEN. There is at least a $591 per day penalty (which may have increased) for non-compliance, failing to update information or not filing. </w:t>
      </w:r>
    </w:p>
    <w:p w14:paraId="0211571C"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Foreign disclosures: When preparing and reporting Schedule B (Interest and Ordinary Dividends), unless otherwise informed by you in writing 30 days before any applicable due date, we will report on Part 3 of Schedule B that you (and your spouse) did NOT have at any time a financial interest in or signature authority over a financial account (such as a bank account, securities account, or brokerage account) located in a foreign country (answering “no” to question 7a), we will leave line 7b blank and you did NOT receive a distribution from, or were a grantor of, or transferor to, a foreign trust (answering “no” to question 8). If you have at any time a financial interest in or signature authority over a financial account (such as a bank account, securities account, or brokerage account) located in a foreign country, and you did receive a distribution from or were a grantor of, or transferor to, a foreign trust, you must inform us in writing 30 days before any applicable due date so that we can answer these questions appropriately. </w:t>
      </w:r>
    </w:p>
    <w:p w14:paraId="6E4790C1"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Foreign filing obligations: You are responsible for complying with the tax filing requirements of any other country. You acknowledge and agree that we have no responsibility to raise these issues with you, and that foreign filing obligations are outside the scope of this engagement.</w:t>
      </w:r>
    </w:p>
    <w:p w14:paraId="4A89362C"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Gifts received from foreign persons: The preparation of IRS Form 3520 is not within the scope of this engagement. If you transferred property to or received property from a foreign person or trust or are a U.S. person who “owns” assets in a foreign trust, you may be required to file a separate IRS Form 3520, Annual Return To Report Transactions With Foreign Trusts and Receipt of Certain Foreign Gifts or Form 3520-A, Annual Information Return of Foreign Trust with a U.S. Owner. You are responsible for providing us with details of any cash, property, or value exchanged with foreign persons or trusts or of ownership of foreign assets, including access to foreign bank or investment accounts.</w:t>
      </w:r>
    </w:p>
    <w:p w14:paraId="0CF022B5"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Government inquiries and letters: This engagement does not require us to respond to inquiries by any governmental agency or tax authority. If you are contacted by a tax authority, either for an examination or another inquiry, you should inform us immediately and not assume we are already aware. Any time </w:t>
      </w:r>
      <w:r w:rsidRPr="008016DE">
        <w:rPr>
          <w:rFonts w:ascii="Times New Roman" w:hAnsi="Times New Roman" w:cs="Times New Roman"/>
          <w:sz w:val="24"/>
          <w:szCs w:val="24"/>
        </w:rPr>
        <w:lastRenderedPageBreak/>
        <w:t>and/or response by us will be considered additional services and will require additional payment. Simply providing us a copy of a letter is not a request we act on.</w:t>
      </w:r>
    </w:p>
    <w:p w14:paraId="737042BB" w14:textId="4FDF11BE"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Trump accounts (Form 4547) – not within the scope of services – we do not prepare this: our services do not include the establishment, maintenance, or administration of any “Trump account” or similar government-sponsored savings or investment account for you or your dependents. We will not prepare, complete, or file Form 4547 or any related documentation on your behalf. The establishment of a trump account constitutes the creation of a financial or investment account and is not a tax compliance or tax preparation matter. </w:t>
      </w:r>
      <w:r w:rsidR="00636F8E">
        <w:rPr>
          <w:rFonts w:ascii="Times New Roman" w:hAnsi="Times New Roman" w:cs="Times New Roman"/>
          <w:sz w:val="24"/>
          <w:szCs w:val="24"/>
        </w:rPr>
        <w:t>The Firm</w:t>
      </w:r>
      <w:r w:rsidRPr="008016DE">
        <w:rPr>
          <w:rFonts w:ascii="Times New Roman" w:hAnsi="Times New Roman" w:cs="Times New Roman"/>
          <w:sz w:val="24"/>
          <w:szCs w:val="24"/>
        </w:rPr>
        <w:t>, is not acting as a financial advisor, investment advisor, or custodian, and it would be inappropriate for our firm to complete or submit such forms on behalf of a client. Contributions to trump accounts are not tax-deductible, and any investment, contribution, or account decisions should be directed solely to your financial advisor or the official government website at trumpaccounts.gov. We provide no advice or services related to these accounts and assume no responsibility or liability for the establishment, funding, reporting, or tax treatment of any trump account.</w:t>
      </w:r>
    </w:p>
    <w:p w14:paraId="34BCFCFD"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Filing Form 1099s: This tax return reports that you had no Form 1099s to file unless you informed us otherwise or we prepared your Form 1099s. If your business has Form 1099s to file with the IRS, you must send them to the recipients and file them with the IRS on or before January 31, 2026. There is a penalty of up to $5,000 per Form 1099 not properly filed. We do NOT prepare Form 1099s unless you request them in writing, or we prepared Form 1099s for your business in the prior year.</w:t>
      </w:r>
    </w:p>
    <w:p w14:paraId="514255E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We do not prepare gift tax returns: The preparation of Form 709 (Gift Tax Return) is not within the scope of this engagement. The IRS considers a gift to be any transfer to an individual, either directly or indirectly, where full consideration (measured in money or money’s worth) is not received in return. Under federal tax law, certain gifts are taxable and subject to an annual gift tax exclusion amount. You are responsible for informing us if you have made any transfer of value for which you did not receive full consideration, such as, but not limited to, those made in trust, forgiveness of debt, or the use of property for which no or below-market rent was charged. This is to ensure any income tax ramifications are reported accordingly. Regardless, we will not provide any services related to gift tax returns.</w:t>
      </w:r>
    </w:p>
    <w:p w14:paraId="78E5FFD0"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Third-party requests: We will not respond to requests from banks, mortgage brokers, or others to verify information reported on these tax returns. We do not provide comfort, assurance, or verification letters to third parties as part of this engagement. We are not responsible to any third party as we are only engaged as your tax preparer.</w:t>
      </w:r>
    </w:p>
    <w:p w14:paraId="2A93D5A9"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Record Retention: We retain electronic engagement records for three (3) years after the applicable filing deadline. After that period, records may be destroyed without notice. You are responsible for maintaining your own copies.</w:t>
      </w:r>
    </w:p>
    <w:p w14:paraId="04787B0E"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Aggressive tax strategies: Certain tax positions or strategies, while not currently identified as a reportable transaction by the IRS, may ultimately be determined to be so in the future. Consequently, you agree to advise us of any transaction you enter into that entitles you to disproportionate tax benefits (deductions, credits, or refunds), that generates significant income deferral or non-recognition, or that generates significant tax losses without corresponding cash impacts (“aggressive tax strategy”). Any aggressive tax strategy you have entered into, you will be responsible for any liability, including but not limited to additional tax, penalties, interest, and related professional fees.</w:t>
      </w:r>
    </w:p>
    <w:p w14:paraId="1D15869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Reportable transactions: The law imposes substantial penalties on taxpayers and tax advisors for failure to disclose listed and other reportable transactions on Form 8886, Reportable Transaction Disclosure Statement, and, in some cases, extends the statute of limitations that tax authorities have to contest any tax return claiming those tax positions. In general, reportable transactions are potentially abusive </w:t>
      </w:r>
      <w:r w:rsidRPr="008016DE">
        <w:rPr>
          <w:rFonts w:ascii="Times New Roman" w:hAnsi="Times New Roman" w:cs="Times New Roman"/>
          <w:sz w:val="24"/>
          <w:szCs w:val="24"/>
        </w:rPr>
        <w:lastRenderedPageBreak/>
        <w:t>transactions identified by the IRS that have a primary purpose of tax avoidance, including but not limited to listed transactions, confidential transactions, transactions with contractual protection, loss transactions, and transactions of interest (a definition of “reportable transactions” is located at https://www.irs.gov/instructions/i8886 and includes a link to a summary of listed transactions). If you do not consent to a required disclosure, we may be unable to proceed.</w:t>
      </w:r>
    </w:p>
    <w:p w14:paraId="5DD8A1F9"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Referrals:  In the course of providing services to you, you may request referrals to products or professionals such as attorneys, brokers, or investment advisors. As a courtesy, we may identify professional(s) or product(s) for your consideration. However, you are responsible for evaluating, selecting, and retaining any professional or product and determining if the professional or product meets your needs. You agree that we will not oversee the activities of and have no responsibility for the work product of any professional or the suitability of any product we refer to you or that you separately retain. </w:t>
      </w:r>
    </w:p>
    <w:p w14:paraId="5ACAAEDD"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Limitations on oral and email communications: We may share our views with you regarding the treatment of certain items or decisions you may encounter. We may also provide you with information in an email. Any advice or information delivered orally or in an email (rather than through a memorandum delivered as an email attachment) will be based upon limited research and a limited discussion and analysis of the underlying facts. Additional research or a more complete review of the facts may affect our analysis and conclusions.</w:t>
      </w:r>
    </w:p>
    <w:p w14:paraId="2CA33339"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Due to these limitations and the related risks, it may not be appropriate to proceed with a decision solely on the basis of any oral or email communication from us. You accept all responsibility for any liability, including but not limited to additional tax, penalties, or interest resulting from your decision not to have us perform the research and analysis necessary to reach a more definitive conclusion and to instead rely on an oral or email communication. </w:t>
      </w:r>
    </w:p>
    <w:p w14:paraId="0BF0CA82"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Bank, credit card, brokerage, investment advisory, or digital asset statements: If you provide our firm with copies of brokerage, investment advisor, or digital asset statements, we will use the information solely to prepare your tax return. We will not monitor transactions, investment activity, provide investment advice, or supervise the actions of the entity or individuals entering into transactions or investment activities on your behalf. We will NOT be able to ascertain if there is any fraud, mismanagement, improper use, unauthorized activities, or anything else. You are fully and only responsible for any of the activities contained in these statements.</w:t>
      </w:r>
    </w:p>
    <w:p w14:paraId="2F958491"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Disclaimer that we are NOT Providing Legal, Investment, Insurance, or Any Other Advice Except Related to Your Taxes: Our services under this Agreement do not constitute investment advice or legal advice. You must consult your investment adviser, attorney, or applicable advisers for all matters.</w:t>
      </w:r>
    </w:p>
    <w:p w14:paraId="160B700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We are not responsible for your ability to obtain a loan based on these tax returns. You are responsible for your own financial well-being, creditworthiness, and ability to obtain loans. A tax return is prepared for tax purposes only under the applicable tax laws and not for any other third party. Should these tax returns be the reason for your inability to obtain a loan, you will not hold us responsible or liable for any financial circumstances as a result of your inability to obtain a loan.</w:t>
      </w:r>
    </w:p>
    <w:p w14:paraId="4FD50BEA" w14:textId="357BC76A"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Legal, Agreements, and Other Than Tax Documents You Provide to Us: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is not a law firm and does not provide legal advice or legal services. From time to time, you may provide us with legal or contractual documents — including but not limited to loan agreements, promissory notes, buy-sell agreements, partner or member agreements, operating agreements, partnership agreements, employment or compensation agreements, lease agreements, valuations, cost segregation studies, appraisal reports, estate or trust documents, or other legal instruments or third-party reports — in connection with our tax or accounting services. Any review of such materials is performed solely for the limited purpose of </w:t>
      </w:r>
      <w:r w:rsidRPr="008016DE">
        <w:rPr>
          <w:rFonts w:ascii="Times New Roman" w:hAnsi="Times New Roman" w:cs="Times New Roman"/>
          <w:sz w:val="24"/>
          <w:szCs w:val="24"/>
        </w:rPr>
        <w:lastRenderedPageBreak/>
        <w:t xml:space="preserve">identifying potential tax reporting or accounting implications. Our services do not include drafting, interpreting, verifying, or evaluating these documents for legal sufficiency, enforceability, accuracy, business risk, compliance, or economic consequences, and we have no duty to identify errors, omissions, conflicts, or unintended results within them. Any comments we may provide are informal, tax-related observations only and should not be relied upon as legal or business advice. You agree that you are solely responsible for obtaining advice from qualified legal counsel or other appropriate professionals regarding these matters.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shall have no responsibility or liability for any losses, disputes, penalties, damages, or other adverse consequences arising from or related to such documents or agreements, including any present or future legal, financial, accounting, or tax consequences, even if such materials are provided to, reviewed by, referenced by, or discussed with us.</w:t>
      </w:r>
    </w:p>
    <w:p w14:paraId="3B36EE45"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Electronic data communication and storage: To facilitate our services to you, we may send data over the Internet, temporarily store electronic data via software applications hosted on the Internet, or use cloud-based storage. Your confidential electronic data may be transmitted or stored using these methods. In using these data communication and storage methods, our firm employs measures designed to maintain data security. We use reasonable efforts to keep such communications and electronic data secure in accordance with our obligations under applicable laws, regulations, and professional standards. You recognize and accept that we have no control over the unauthorized interception or breach of any communications or electronic data once it has been transmitted or while stored, notwithstanding all reasonable security measures we employ. You consent to our use of these electronic devices and applications during this engagement.</w:t>
      </w:r>
    </w:p>
    <w:p w14:paraId="455F93E0"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Marketing and educational communications: If we send you newsletters, updates, explanations of technical developments, or similar communications, it is strictly for marketing or general educational purposes and should not be construed as professional advice on which you may rely. These communications, by themselves, do not create a contractual relationship between us and you, a binding obligation on our part to provide services to you, nor a requirement on our part to monitor issues for you.</w:t>
      </w:r>
    </w:p>
    <w:p w14:paraId="7EB8C4CC"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Designation of venue and jurisdiction: In the event of a dispute, the courts of the state of Oklahoma shall have exclusive jurisdiction, and all disputes will be submitted to the courts in Oklahoma. </w:t>
      </w:r>
    </w:p>
    <w:p w14:paraId="1162D0CE"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Electronic signatures and counterparts: Each party hereto agrees that any electronic signature intended to replicate a written signature shall be presumed valid, and we may reasonably rely upon it. For purposes hereof, “electronic signature” includes, but is not limited to, a scanned copy of a manual signature, an electronic copy of a manual signature affixed to a document, a signature incorporated into a document utilizing touchscreen capabilities, or a digital signature. Documents may be executed in one or more counterparts, each of which shall be considered an original instrument, but all of which shall be considered one and the same agreement. </w:t>
      </w:r>
    </w:p>
    <w:p w14:paraId="16F12AB5" w14:textId="122DABC4"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 You acknowledge that tax compliance and dealings with taxing authorities may involve uncertainty, audits, disputes, assessments, or other matters that may cause inconvenience or stress; however, such matters are inherent in the tax system and are not caused by our Firm. Accordingly, you agree that any claim against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shall be limited solely to actual, direct damages directly resulting from our proven negligence and shall not include any claims for emotional, personal, or consequential damages of any kind.</w:t>
      </w:r>
    </w:p>
    <w:p w14:paraId="3D001A40" w14:textId="4A0D73B1"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Tax Planning and Advisory Services: Our services may include tax planning and advisory assistance related to current or prospective tax matters. Such services may involve identifying potential tax strategies, elections, structuring considerations, projections, or other planning opportunities based solely on the information you provide to us. Tax planning is inherently prospective and dependent upon future events, assumptions, interpretations, and changes in tax law; therefore, outcomes cannot be guaranteed. Our </w:t>
      </w:r>
      <w:r w:rsidRPr="008016DE">
        <w:rPr>
          <w:rFonts w:ascii="Times New Roman" w:hAnsi="Times New Roman" w:cs="Times New Roman"/>
          <w:sz w:val="24"/>
          <w:szCs w:val="24"/>
        </w:rPr>
        <w:lastRenderedPageBreak/>
        <w:t xml:space="preserve">review and advice are limited to the specific matters you request that we evaluate and the information made available to us, and we do not verify the completeness or accuracy of such information. We do not continuously monitor your financial or business affairs for planning opportunities and have no obligation to identify, recommend, update, or implement tax strategies unless you specifically request our assistance in writing and we agree to provide such services. Any general discussions, informal comments, or observations should not be relied upon as formal tax advice. You are solely responsible for determining whether to pursue or implement any strategy and for timely notifying us if additional analysis or implementation assistance is desired. Additional planning or implementation services may be subject to a separate written agreement and additional fees. </w:t>
      </w:r>
      <w:r w:rsidR="00636F8E">
        <w:rPr>
          <w:rFonts w:ascii="Times New Roman" w:hAnsi="Times New Roman" w:cs="Times New Roman"/>
          <w:sz w:val="24"/>
          <w:szCs w:val="24"/>
        </w:rPr>
        <w:t>The Firm</w:t>
      </w:r>
      <w:r w:rsidRPr="008016DE">
        <w:rPr>
          <w:rFonts w:ascii="Times New Roman" w:hAnsi="Times New Roman" w:cs="Times New Roman"/>
          <w:sz w:val="24"/>
          <w:szCs w:val="24"/>
        </w:rPr>
        <w:t>, shall not be liable for any taxes, interest, penalties, missed benefits, or other losses or damages resulting from incomplete or inaccurate information, changes in facts or law, your failure to request or pursue further analysis, or your decision whether or not to implement any planning strategy discussed.</w:t>
      </w:r>
    </w:p>
    <w:p w14:paraId="47FBE171"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If you present us with information from a 3rd party, whether directly or indirectly, including but not limited to loan balances, payroll information, and related reports, financial reports, and related statements, we will assume you have authorized us to use that information without verification, audit, or further inquiry of you, and that you have verified it is accurate. </w:t>
      </w:r>
    </w:p>
    <w:p w14:paraId="25047DE0"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If we print, produce, prepare, or print reports, whether from QuickBooks we prepare or from your QuickBooks, that appear to be consistent with financial statements, these are NOT allowed to be considered financial statements by definition of the American Institute of CPAs (AICPA) and only reports for our tax purposes. Such reports are NOT considered financial statements or reports for any third-party use and are never considered a compilation, review, or audit of financial statements within the definition of the AICPA or any other party, as we do not and cannot offer those services. Furthermore, any such statements or reports are for informational purposes only, have not been prepared under any specific accounting format or basis of accounting, are not prepared under Generally Accepted Accounting Principles (GAAP), and you cannot consider these for any other purpose. </w:t>
      </w:r>
    </w:p>
    <w:p w14:paraId="385DBB57"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E-file forms: You will be required to review and sign a completed Form 8879, IRS e-file Signature Authorization, and any similar state and local equivalent authorization forms before your returns can be filed electronically. For joint returns, both spouses must sign the e-file authorization in order to ensure its validity. We shall not be liable for any penalties or interest resulting from your failure to timely sign and return Form 8879 or state equivalents. We are not required to file an extension on your behalf if you fail to timely sign and return Form 8879 or state equivalents and/or pay any presented invoices. If we are unable to file your return(s) electronically, we will make a paper copy suitable for mailing to the taxing authorities available to you. Once provided to you, you bear full responsibility for reviewing the paper returns for accuracy and either signing and timely filing them, along with any payments due, or notifying us of any issue that may need to be addressed prior to filing. No tax returns will be presented without payment in full for all services.</w:t>
      </w:r>
    </w:p>
    <w:p w14:paraId="7EE8BE96"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We do not make tax payments on your behalf: We will not transmit, mail, or submit tax payments for you. You have final responsibility for the timely payment of your taxes in whatever amount is ultimately determined. </w:t>
      </w:r>
    </w:p>
    <w:p w14:paraId="41E4735C"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Direct deposit of refunds: It is your responsibility to provide us with the correct account and routing numbers and to review this information on your tax return for accuracy prior to submission of your return. We shall have no liability for any delays in your receiving your refund. We cannot provide the status of your refunds. </w:t>
      </w:r>
    </w:p>
    <w:p w14:paraId="742A556E" w14:textId="32EAC129"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Use of technology and third-party service providers: To efficiently and securely provide our services,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utilizes professional tax preparation, accounting, document management, and cloud-based software </w:t>
      </w:r>
      <w:r w:rsidRPr="008016DE">
        <w:rPr>
          <w:rFonts w:ascii="Times New Roman" w:hAnsi="Times New Roman" w:cs="Times New Roman"/>
          <w:sz w:val="24"/>
          <w:szCs w:val="24"/>
        </w:rPr>
        <w:lastRenderedPageBreak/>
        <w:t>systems. These may include platforms such as Drake Software, Dropbox, Ace Cloud Hosting, Intuit (including QuickBooks), and other similar providers we may select from time to time. These companies function solely as secure technology service providers, hosting, processing, transmitting, or storing data on our behalf. They do not independently use your information or provide tax preparation or advisory services. By engaging our Firm, you acknowledge that we use such systems as part of our normal business operations.</w:t>
      </w:r>
    </w:p>
    <w:p w14:paraId="171C41F8"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You can check on the status of your Federal refund at https://www.irs.gov/wheres-my-refund or your Oklahoma refund at https://oktap.tax.ok.gov/OkTAP/Web/_/</w:t>
      </w:r>
    </w:p>
    <w:p w14:paraId="321B74E0"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Once your return is complete (e-file acceptance or provision of a paper copy to you), we shall have no obligation to update your returns for subsequent legislative or administrative changes or future judicial interpretations under this Agreement.</w:t>
      </w:r>
    </w:p>
    <w:p w14:paraId="625F8E8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ALL INVOICES FOR OUR FEES AND/OR REIMBURSEMENT FOR EXPENSES ARE DUE AND PAYABLE UPON THE START OF ANY ENGAGEMENT OR WHEN PRESENTED. If an extension is filed for any work performed on or before April 15th, payment will be required before we continue our engagement. We will not wait until the tax return is complete after April 15th to be paid. If you choose not to pay us in full for any and all engagements, we will not be obligated to file any tax returns or extensions, provide any of our work, a draft tax return, our bookkeeping documents, QuickBooks files based on our work, or any of our work papers to you or your tax preparer. We will return the documents you provided to us, without obligation to pay, within three business days upon written request.</w:t>
      </w:r>
    </w:p>
    <w:p w14:paraId="06EC23D2"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If you own a business, all invoices will need to be paid for those businesses before your individual income tax can be e-filed, as the services for your individual tax returns are contingent on those businesses. Failure to pay said invoices will result in your individual tax return not being e-filed, and all responsibility for filing all tax returns and paying your taxes on time will be yours.</w:t>
      </w:r>
    </w:p>
    <w:p w14:paraId="2C26E10B" w14:textId="33866BE9"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Client Accounting Systems; QuickBooks and Bookkeeping Access: You are solely responsible for maintaining your accounting records and financial books. If you utilize accounting software or cloud-based systems — including platforms such as QuickBooks Online, QuickBooks Desktop, or other bookkeeping software provided by Intuit or other vendors — those systems remain under your ownership and control.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is involved only in bookkeeping for tax return preparation. We are not providing accounting system administration or internal control services unless separately agreed to in writing. From time to time, at your request and solely as a convenience, we may access your accounting software to assist with limited tasks such as: entering, reviewing, or reconciling transactions; entering or reclassifying items; correcting postings; assisting with setup or troubleshooting; or gathering information needed to prepare tax returns. These activities are performed solely to facilitate tax preparation and do not constitute full-charge bookkeeping, monitoring, or maintenance of your accounting records. We do not audit, verify, or assume responsibility for the completeness or accuracy of your books; the classification of transactions; internal controls or fraud prevention; reconciliations or balances; or day-to-day accounting compliance. We rely entirely on the information and records you maintain. You expressly authorize </w:t>
      </w:r>
      <w:r w:rsidR="00636F8E">
        <w:rPr>
          <w:rFonts w:ascii="Times New Roman" w:hAnsi="Times New Roman" w:cs="Times New Roman"/>
          <w:sz w:val="24"/>
          <w:szCs w:val="24"/>
        </w:rPr>
        <w:t>The Firm</w:t>
      </w:r>
      <w:r w:rsidRPr="008016DE">
        <w:rPr>
          <w:rFonts w:ascii="Times New Roman" w:hAnsi="Times New Roman" w:cs="Times New Roman"/>
          <w:sz w:val="24"/>
          <w:szCs w:val="24"/>
        </w:rPr>
        <w:t>, and any of its owners, employees, staff members, or independent contractors to access your accounting systems to provide such assistance. You remain solely responsible for reviewing, approving, and maintaining all entries and records. Accordingly, you agree that our Firm shall not be responsible for any errors, omissions, misclassifications, losses, or liabilities arising from your accounting records or bookkeeping systems.</w:t>
      </w:r>
    </w:p>
    <w:p w14:paraId="6A942DD9" w14:textId="698CF6F3"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Online Banking and Financial Account Access: You are solely responsible for all bank accounts, credit card accounts, payment processors, and other financial accounts maintained in your name or your business’s name. From time to time, at your request and solely for the limited purpose of obtaining </w:t>
      </w:r>
      <w:r w:rsidRPr="008016DE">
        <w:rPr>
          <w:rFonts w:ascii="Times New Roman" w:hAnsi="Times New Roman" w:cs="Times New Roman"/>
          <w:sz w:val="24"/>
          <w:szCs w:val="24"/>
        </w:rPr>
        <w:lastRenderedPageBreak/>
        <w:t xml:space="preserve">information or facilitating tax or accounting services, you may grant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and its employees access to your online banking, credit card, or other financial platforms. You expressly authorize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and any of its owners, employees, staff members, or independent contractors to access such accounts for administrative and information-gathering purposes. Such access only includes downloading statements or reports, facilitating information needed for tax preparation or accounting services. We do NOT review transactions, confirm balances, or assist with data support. We do NOT review for fraud, unauthorized users, or transactions. Our Firm does not take custody or control of funds and is not a signer, trustee, fiduciary, or financial institution. We do not initiate, authorize, or control payments or transfers except as specifically directed and approved by you. We do not monitor accounts for fraud, safeguard funds, or assume responsibility for internal controls or financial security. All account activity remains solely under your control and responsibility. You are responsible for reviewing all transactions, authorizations, and balances and for maintaining appropriate security and internal controls.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assumes no responsibility for unauthorized transactions, losses, fraud, errors, or liabilities arising from your financial accounts or from the granting of access to our Firm. You agree to hold </w:t>
      </w:r>
      <w:r w:rsidR="00636F8E">
        <w:rPr>
          <w:rFonts w:ascii="Times New Roman" w:hAnsi="Times New Roman" w:cs="Times New Roman"/>
          <w:sz w:val="24"/>
          <w:szCs w:val="24"/>
        </w:rPr>
        <w:t>The Firm</w:t>
      </w:r>
      <w:r w:rsidRPr="008016DE">
        <w:rPr>
          <w:rFonts w:ascii="Times New Roman" w:hAnsi="Times New Roman" w:cs="Times New Roman"/>
          <w:sz w:val="24"/>
          <w:szCs w:val="24"/>
        </w:rPr>
        <w:t>, harmless from any claims, losses, or liabilities relating to banking or financial account access.</w:t>
      </w:r>
    </w:p>
    <w:p w14:paraId="51AFC947"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Dispute Resolution and Mediation: Before filing any lawsuit or formal legal action arising out of or relating to this engagement, the parties agree to first attempt to resolve the dispute through good-faith discussions followed by non-binding mediation conducted in Oklahoma County, Oklahoma, with a mutually agreed mediator, and either party may proceed to court if the dispute is not resolved within sixty (60) days after a written request for mediation; this provision is intended to encourage early resolution and does not waive any legal rights or remedies.</w:t>
      </w:r>
    </w:p>
    <w:p w14:paraId="5FC994C3" w14:textId="4C6A903E"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Attorneys’ Fees and Costs: In any action or proceeding arising out of or relating to this engagement, if </w:t>
      </w:r>
      <w:r w:rsidR="00636F8E">
        <w:rPr>
          <w:rFonts w:ascii="Times New Roman" w:hAnsi="Times New Roman" w:cs="Times New Roman"/>
          <w:sz w:val="24"/>
          <w:szCs w:val="24"/>
        </w:rPr>
        <w:t>The Firm</w:t>
      </w:r>
      <w:r w:rsidRPr="008016DE">
        <w:rPr>
          <w:rFonts w:ascii="Times New Roman" w:hAnsi="Times New Roman" w:cs="Times New Roman"/>
          <w:sz w:val="24"/>
          <w:szCs w:val="24"/>
        </w:rPr>
        <w:t>, is the prevailing party, the Firm shall be entitled to recover its reasonable attorneys’ fees, expert fees, and costs in addition to any other relief allowed by law.</w:t>
      </w:r>
    </w:p>
    <w:p w14:paraId="535CF33A" w14:textId="77777777" w:rsidR="004F3E5B" w:rsidRPr="008016DE" w:rsidRDefault="004F3E5B" w:rsidP="00C73239">
      <w:pPr>
        <w:spacing w:line="240" w:lineRule="auto"/>
        <w:jc w:val="both"/>
        <w:rPr>
          <w:rFonts w:ascii="Times New Roman" w:hAnsi="Times New Roman" w:cs="Times New Roman"/>
          <w:sz w:val="24"/>
          <w:szCs w:val="24"/>
        </w:rPr>
      </w:pPr>
    </w:p>
    <w:p w14:paraId="2FEBD19C" w14:textId="5A9521A2"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 To the fullest extent permitted by law and in addition to any other limitation of liability contained in this agreement,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shall not be liable for any incidental, indirect, special, consequential, punitive, or exemplary damages, including but not limited to lost profits, lost savings, business interruption, or loss of opportunity, even if advised of the possibility of such damages.</w:t>
      </w:r>
    </w:p>
    <w:p w14:paraId="04D529D6" w14:textId="77777777" w:rsidR="004F3E5B" w:rsidRPr="008016DE" w:rsidRDefault="004F3E5B" w:rsidP="00C73239">
      <w:pPr>
        <w:spacing w:line="240" w:lineRule="auto"/>
        <w:jc w:val="both"/>
        <w:rPr>
          <w:rFonts w:ascii="Times New Roman" w:hAnsi="Times New Roman" w:cs="Times New Roman"/>
          <w:sz w:val="24"/>
          <w:szCs w:val="24"/>
        </w:rPr>
      </w:pPr>
    </w:p>
    <w:p w14:paraId="00B2BA42" w14:textId="532DF195"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Workpapers and Record Retention: All workpapers, schedules, internal analyses, checklists, and documents prepared by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are the property of the Firm and constitute confidential firm records; upon completion or termination of the engagement and payment of all outstanding fees, we will provide copies of client‑provided source documents and final deliverables reasonably necessary for your records, but we are not required to provide our internal workpapers, and we may destroy engagement records after our normal retention period without further notice.</w:t>
      </w:r>
    </w:p>
    <w:p w14:paraId="63A01C57"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Reliance on Client and Third‑Party Information: You represent that all information you provide, whether obtained directly from you or from third parties such as payroll companies, bookkeepers, banks, or software providers, is complete, accurate, and timely, and you acknowledge that we will rely on such information without independent verification; you are responsible for reviewing all returns, reports, and deliverables and for promptly notifying us in writing of any errors or omissions.</w:t>
      </w:r>
    </w:p>
    <w:p w14:paraId="106C0F73"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Scope of Services and Additional Work: Only those services specifically described in this engagement letter are included in our scope of services. Services not expressly described are excluded. We have no </w:t>
      </w:r>
      <w:r w:rsidRPr="008016DE">
        <w:rPr>
          <w:rFonts w:ascii="Times New Roman" w:hAnsi="Times New Roman" w:cs="Times New Roman"/>
          <w:sz w:val="24"/>
          <w:szCs w:val="24"/>
        </w:rPr>
        <w:lastRenderedPageBreak/>
        <w:t>obligation to perform, monitor, or advise you regarding any additional or related matters unless you specifically request such services in writing, and we agree in writing to provide them. Any additional or expanded services, including but not limited to amended returns, notice or audit responses, examinations, multi-state filings, other tax matters, valuations, or advisory engagements, will require a separate written agreement or written authorization and will result in additional fees. If additional services or work are provided by our Firm, all terms, limitations of liability, and other provisions of this engagement letter shall apply to such services.</w:t>
      </w:r>
    </w:p>
    <w:p w14:paraId="1C99658D" w14:textId="77777777" w:rsidR="004F3E5B" w:rsidRPr="008016DE" w:rsidRDefault="004F3E5B" w:rsidP="00C73239">
      <w:pPr>
        <w:spacing w:line="240" w:lineRule="auto"/>
        <w:jc w:val="both"/>
        <w:rPr>
          <w:rFonts w:ascii="Times New Roman" w:hAnsi="Times New Roman" w:cs="Times New Roman"/>
          <w:sz w:val="24"/>
          <w:szCs w:val="24"/>
        </w:rPr>
      </w:pPr>
    </w:p>
    <w:p w14:paraId="43D9A398" w14:textId="39D46030"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Force Majeure: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shall not be responsible for delays or failures in performance caused by events beyond our reasonable control, including acts of God, natural disasters, power or internet outages, vendor or software disruptions, cyber incidents, governmental actions, or illness or incapacity.</w:t>
      </w:r>
    </w:p>
    <w:p w14:paraId="0F65E21A" w14:textId="3BF487BC"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Payroll and Wage Reporting Responsibilities: Certain tax benefits and compliance requirements depend on proper employee classification, payroll processing, and Form W‑2 reporting, and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does not provide payroll processing, wage and hour compliance, or legal services; we rely on payroll reports and Forms W‑2 as provided to us, and you are solely responsible for payroll practices, employee classification, and related taxes, penalties, and compliance obligations and should consult your payroll provider and legal counsel regarding such matters.</w:t>
      </w:r>
    </w:p>
    <w:p w14:paraId="529FB7CA" w14:textId="637D9DC6"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Public Communications and Educational Content: Any information we provide through social media, YouTube, Instagram, TikTok, Facebook, LinkedIn, videos, podcasts, webinars, newsletters, presentations, blog posts, email broadcasts, or other public or educational communications is for general informational and educational purposes only and is not intended to constitute tax, legal, accounting, or financial advice specific to you or your business. Such content is not based on your particular facts or circumstances and should not be relied upon as professional advice. You agree that you will not rely on any public or general communications as a substitute for individualized advice provided under this engagement and that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shall have no responsibility or liability arising from your reliance on any such public content.</w:t>
      </w:r>
    </w:p>
    <w:p w14:paraId="545AB100" w14:textId="48ACF8AD"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 This engagement is entered into solely between </w:t>
      </w:r>
      <w:r w:rsidR="00636F8E">
        <w:rPr>
          <w:rFonts w:ascii="Times New Roman" w:hAnsi="Times New Roman" w:cs="Times New Roman"/>
          <w:sz w:val="24"/>
          <w:szCs w:val="24"/>
        </w:rPr>
        <w:t>The Firm</w:t>
      </w:r>
      <w:r w:rsidRPr="008016DE">
        <w:rPr>
          <w:rFonts w:ascii="Times New Roman" w:hAnsi="Times New Roman" w:cs="Times New Roman"/>
          <w:sz w:val="24"/>
          <w:szCs w:val="24"/>
        </w:rPr>
        <w:t>, and the entity named above. All services are provided exclusively to the entity and not to any individual partner, owner, member, officer, manager, employee, or other related person. By signing this agreement, the signer represents and warrants that they have the authority to bind the entity, all of its owners, and all of its representatives to the terms of this engagement. No partner, owner, member, or other individual shall be considered a third-party beneficiary of our services or entitled to rely upon or assert claims arising from this engagement in an individual capacity.</w:t>
      </w:r>
    </w:p>
    <w:p w14:paraId="36452711" w14:textId="0400BDB1"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To the fullest extent permitted by law,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shall not be liable to the entity or to any partner, owner, member, or other related person for any indirect, incidental, consequential, special, punitive, or non-economic damages, including but not limited to emotional distress, mental anguish, stress-related claims, lost profits, or similar damages. Any claim shall be limited solely to the entity’s actual, direct damages and shall not exceed the total fees paid to our Firm for the services giving rise to the claim.</w:t>
      </w:r>
    </w:p>
    <w:p w14:paraId="15F8776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 You understand no tax returns will be filed, e-filed, submitted, or otherwise finalized until all services are paid, including services to any of your related businesses. If you delay payment for our services, we will be unable to file, e-file, submit, or otherwise finalize your tax returns. Therefore, we are not responsible for any late fees, taxes, penalties, or interest due to the IRS, OTC, any taxing authority, tax positions, elections, or opportunities lost, or anything related. If you do not pay us in a timely manner, we can terminate services, even if the engagement is not complete, and you will be responsible for engaging another professional to complete the engagement.</w:t>
      </w:r>
    </w:p>
    <w:p w14:paraId="7809045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lastRenderedPageBreak/>
        <w:t xml:space="preserve">If we don't have all of your tax documents 10 days before an applicable tax deadline, don’t respond to our correspondence after at least two attempts, whether by email, phone call, or text, we can assume you have terminated our services, and we will have no further duty to you as of the last date of paid services. </w:t>
      </w:r>
    </w:p>
    <w:p w14:paraId="0CF8E669"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If we did not prepare your prior year(s) tax returns, we will not review the prior year’s tax returns, and our knowledge will be limited, and our engagement is not designed to find errors. </w:t>
      </w:r>
    </w:p>
    <w:p w14:paraId="43AC0B68"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We shall not be liable for any forgone tax or other benefits if you fail to advise us of your desire to investigate or pursue any tax strategy communicated to or by us.</w:t>
      </w:r>
    </w:p>
    <w:p w14:paraId="095A2D99" w14:textId="2965BC1F"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 We cannot and will not be engaged for any services related to compilations, reviews, audits, forensic accounting, embezzlement, employee reporting to any governmental agency, import/export tax, financial planning, insurance planning, or the sale of any financial or insurance products. </w:t>
      </w:r>
    </w:p>
    <w:p w14:paraId="63940D03"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You authorize any preparer employed by our firm that has a PTIN to prepare and sign your tax returns. </w:t>
      </w:r>
    </w:p>
    <w:p w14:paraId="4F4BDEAC" w14:textId="7E345B81" w:rsidR="00C73239"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Limitation of Liability: To the fullest extent permitted by law, the total aggregate liability of </w:t>
      </w:r>
      <w:r w:rsidR="00636F8E">
        <w:rPr>
          <w:rFonts w:ascii="Times New Roman" w:hAnsi="Times New Roman" w:cs="Times New Roman"/>
          <w:sz w:val="24"/>
          <w:szCs w:val="24"/>
        </w:rPr>
        <w:t>The Firm</w:t>
      </w:r>
      <w:r w:rsidR="00C73239">
        <w:rPr>
          <w:rFonts w:ascii="Times New Roman" w:hAnsi="Times New Roman" w:cs="Times New Roman"/>
          <w:sz w:val="24"/>
          <w:szCs w:val="24"/>
        </w:rPr>
        <w:t>,</w:t>
      </w:r>
      <w:r w:rsidRPr="008016DE">
        <w:rPr>
          <w:rFonts w:ascii="Times New Roman" w:hAnsi="Times New Roman" w:cs="Times New Roman"/>
          <w:sz w:val="24"/>
          <w:szCs w:val="24"/>
        </w:rPr>
        <w:t xml:space="preserve"> arising out of or relating to this engagement shall not exceed the total fees paid to the Firm for the services giving rise to the claim. The Firm shall not be liable for any indirect, incidental, consequential, special, punitive, or emotional distress damages.</w:t>
      </w:r>
    </w:p>
    <w:p w14:paraId="3F32C1CA"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Force Majeure: We are not responsible for delays or failures caused by events beyond our reasonable control, including natural disasters, outages, cyber incidents, or governmental actions.</w:t>
      </w:r>
    </w:p>
    <w:p w14:paraId="19412D50" w14:textId="21B26C26"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This letter will be effective for future and prior years and any other work performed unless it is terminated, amended, or suspended in writing, signed by </w:t>
      </w:r>
      <w:r w:rsidR="00636F8E">
        <w:rPr>
          <w:rFonts w:ascii="Times New Roman" w:hAnsi="Times New Roman" w:cs="Times New Roman"/>
          <w:sz w:val="24"/>
          <w:szCs w:val="24"/>
        </w:rPr>
        <w:t>an owner of our firm</w:t>
      </w:r>
      <w:r w:rsidRPr="008016DE">
        <w:rPr>
          <w:rFonts w:ascii="Times New Roman" w:hAnsi="Times New Roman" w:cs="Times New Roman"/>
          <w:sz w:val="24"/>
          <w:szCs w:val="24"/>
        </w:rPr>
        <w:t xml:space="preserve">. </w:t>
      </w:r>
    </w:p>
    <w:p w14:paraId="7474221D"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You may request in writing that we perform additional services not contemplated in this engagement letter. That does NOT obligate us to perform any requested services. If this occurs, we will communicate with you regarding the scope and estimated cost of these additional services, provided we agree to perform them. Engagements for additional services may require us to amend the Agreement or issue a separate agreement to reflect the obligations of all parties. In the absence of any other written communications from us documenting additional services, our services will be limited to and governed by the terms of this Agreement. </w:t>
      </w:r>
    </w:p>
    <w:p w14:paraId="264D9A63"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You acknowledge and agree that your failure to comply with the responsibilities enumerated in this Agreement may result in economic or other loss to you, such as the disallowance of tax deductions or credits claimed, additional tax, penalties, or interest assessed against you, or loss of administrative rights. You agree to accept responsibility for any consequences of your failure to fulfill your responsibilities.</w:t>
      </w:r>
    </w:p>
    <w:p w14:paraId="0A28985E" w14:textId="65691556"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Statute of Limitations: You agree that any claim, action, or proceeding arising out of or relating to services provided by </w:t>
      </w:r>
      <w:r w:rsidR="00636F8E">
        <w:rPr>
          <w:rFonts w:ascii="Times New Roman" w:hAnsi="Times New Roman" w:cs="Times New Roman"/>
          <w:sz w:val="24"/>
          <w:szCs w:val="24"/>
        </w:rPr>
        <w:t>The Firm</w:t>
      </w:r>
      <w:r w:rsidRPr="008016DE">
        <w:rPr>
          <w:rFonts w:ascii="Times New Roman" w:hAnsi="Times New Roman" w:cs="Times New Roman"/>
          <w:sz w:val="24"/>
          <w:szCs w:val="24"/>
        </w:rPr>
        <w:t xml:space="preserve"> must be commenced no later than two (2) years after the date the applicable tax return or work product is delivered to you or filed with the taxing authority, whichever occurs first. You agree to waive any longer statute of limitations that may otherwise apply under state or federal law.</w:t>
      </w:r>
    </w:p>
    <w:p w14:paraId="5269FDCD"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Entire Agreement and Severability: This engagement letter, together with any exhibits or written addenda, constitutes the entire agreement between the parties and supersedes all prior oral or written communications. Any modification must be in writing and signed by both parties, and if any provision is held unenforceable, the remaining provisions shall remain in full force and effect.</w:t>
      </w:r>
    </w:p>
    <w:p w14:paraId="473A8F6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If the foregoing fairly sets forth your understanding, please sign and date this letter of Agreement as indicated and return it to our office. Your signature indicates you have read and agree to this engagement </w:t>
      </w:r>
      <w:r w:rsidRPr="008016DE">
        <w:rPr>
          <w:rFonts w:ascii="Times New Roman" w:hAnsi="Times New Roman" w:cs="Times New Roman"/>
          <w:sz w:val="24"/>
          <w:szCs w:val="24"/>
        </w:rPr>
        <w:lastRenderedPageBreak/>
        <w:t xml:space="preserve">letter without exception. No alterations will be accepted. We will not initiate services until we acknowledge, receive, and accept the executed Agreement. </w:t>
      </w:r>
    </w:p>
    <w:p w14:paraId="2C9BDB14"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 xml:space="preserve">We appreciate the opportunity to serve your tax needs and look forward to working with you. </w:t>
      </w:r>
    </w:p>
    <w:p w14:paraId="72304962"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I ACKNOWLEDGE THAT I HAVE REVIEWED THE ENTIRE COVER LETTER, ENGAGEMENT LETTER, YOUR TAX DOCUMENTS, AND TAX RETURNS TO ENSURE IT IS COMPLETE AND ACCURATE BEFORE E-SIGNING THE SIGNATURE FORMS.</w:t>
      </w:r>
    </w:p>
    <w:p w14:paraId="417C1A81" w14:textId="77777777" w:rsidR="004F3E5B" w:rsidRPr="008016DE" w:rsidRDefault="004F3E5B" w:rsidP="00C73239">
      <w:pPr>
        <w:spacing w:line="240" w:lineRule="auto"/>
        <w:jc w:val="both"/>
        <w:rPr>
          <w:rFonts w:ascii="Times New Roman" w:hAnsi="Times New Roman" w:cs="Times New Roman"/>
          <w:sz w:val="24"/>
          <w:szCs w:val="24"/>
        </w:rPr>
      </w:pPr>
    </w:p>
    <w:p w14:paraId="5111A1E7" w14:textId="77777777" w:rsidR="004F3E5B" w:rsidRPr="008016DE" w:rsidRDefault="004F3E5B" w:rsidP="00C73239">
      <w:pPr>
        <w:spacing w:line="240" w:lineRule="auto"/>
        <w:jc w:val="both"/>
        <w:rPr>
          <w:rFonts w:ascii="Times New Roman" w:hAnsi="Times New Roman" w:cs="Times New Roman"/>
          <w:sz w:val="24"/>
          <w:szCs w:val="24"/>
        </w:rPr>
      </w:pPr>
    </w:p>
    <w:p w14:paraId="2C7CE8FF"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Sign ___________________________ Name _________________________ Date__________</w:t>
      </w:r>
    </w:p>
    <w:p w14:paraId="4F033C74" w14:textId="77777777" w:rsidR="004F3E5B" w:rsidRPr="008016DE" w:rsidRDefault="004F3E5B" w:rsidP="00C73239">
      <w:pPr>
        <w:spacing w:line="240" w:lineRule="auto"/>
        <w:jc w:val="both"/>
        <w:rPr>
          <w:rFonts w:ascii="Times New Roman" w:hAnsi="Times New Roman" w:cs="Times New Roman"/>
          <w:sz w:val="24"/>
          <w:szCs w:val="24"/>
        </w:rPr>
      </w:pPr>
    </w:p>
    <w:p w14:paraId="4A33025C"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Sign ___________________________ Name _________________________ Date __________</w:t>
      </w:r>
    </w:p>
    <w:p w14:paraId="21EE638F" w14:textId="77777777" w:rsidR="004F3E5B" w:rsidRPr="008016DE" w:rsidRDefault="00000000" w:rsidP="00C73239">
      <w:pPr>
        <w:spacing w:line="240" w:lineRule="auto"/>
        <w:jc w:val="both"/>
        <w:rPr>
          <w:rFonts w:ascii="Times New Roman" w:hAnsi="Times New Roman" w:cs="Times New Roman"/>
          <w:sz w:val="24"/>
          <w:szCs w:val="24"/>
        </w:rPr>
      </w:pPr>
      <w:r w:rsidRPr="008016DE">
        <w:rPr>
          <w:rFonts w:ascii="Times New Roman" w:hAnsi="Times New Roman" w:cs="Times New Roman"/>
          <w:sz w:val="24"/>
          <w:szCs w:val="24"/>
        </w:rPr>
        <w:t>If married, both spouses must sign. One spouse cannot sign for the other spouse, even if a power of attorney exists. We will accept both signatures in good faith. We will not verify whether one spouse signed for the other spouse, and it will be the responsibility of the spouses to ensure this has been properly signed, and any signing spouse will obligate the other spouse to all terms of the engagement letter.</w:t>
      </w:r>
    </w:p>
    <w:p w14:paraId="5C397E52" w14:textId="77777777" w:rsidR="00C73239" w:rsidRPr="008016DE" w:rsidRDefault="00C73239">
      <w:pPr>
        <w:spacing w:line="240" w:lineRule="auto"/>
        <w:jc w:val="both"/>
        <w:rPr>
          <w:rFonts w:ascii="Times New Roman" w:hAnsi="Times New Roman" w:cs="Times New Roman"/>
          <w:sz w:val="24"/>
          <w:szCs w:val="24"/>
        </w:rPr>
      </w:pPr>
    </w:p>
    <w:sectPr w:rsidR="00C73239" w:rsidRPr="008016DE" w:rsidSect="00C7323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81B48"/>
    <w:multiLevelType w:val="multilevel"/>
    <w:tmpl w:val="9C5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C4614"/>
    <w:multiLevelType w:val="multilevel"/>
    <w:tmpl w:val="4CD6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D1642"/>
    <w:multiLevelType w:val="multilevel"/>
    <w:tmpl w:val="4F4C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068828">
    <w:abstractNumId w:val="8"/>
  </w:num>
  <w:num w:numId="2" w16cid:durableId="530873512">
    <w:abstractNumId w:val="6"/>
  </w:num>
  <w:num w:numId="3" w16cid:durableId="1782649600">
    <w:abstractNumId w:val="5"/>
  </w:num>
  <w:num w:numId="4" w16cid:durableId="1342052697">
    <w:abstractNumId w:val="4"/>
  </w:num>
  <w:num w:numId="5" w16cid:durableId="962351046">
    <w:abstractNumId w:val="7"/>
  </w:num>
  <w:num w:numId="6" w16cid:durableId="1745108845">
    <w:abstractNumId w:val="3"/>
  </w:num>
  <w:num w:numId="7" w16cid:durableId="505947837">
    <w:abstractNumId w:val="2"/>
  </w:num>
  <w:num w:numId="8" w16cid:durableId="1369330571">
    <w:abstractNumId w:val="1"/>
  </w:num>
  <w:num w:numId="9" w16cid:durableId="491526306">
    <w:abstractNumId w:val="0"/>
  </w:num>
  <w:num w:numId="10" w16cid:durableId="648170693">
    <w:abstractNumId w:val="10"/>
  </w:num>
  <w:num w:numId="11" w16cid:durableId="1655523763">
    <w:abstractNumId w:val="11"/>
  </w:num>
  <w:num w:numId="12" w16cid:durableId="1846168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6DFF"/>
    <w:rsid w:val="0015074B"/>
    <w:rsid w:val="0029639D"/>
    <w:rsid w:val="00326F90"/>
    <w:rsid w:val="00352341"/>
    <w:rsid w:val="00444FE6"/>
    <w:rsid w:val="004F3E5B"/>
    <w:rsid w:val="00636F8E"/>
    <w:rsid w:val="008016DE"/>
    <w:rsid w:val="00960306"/>
    <w:rsid w:val="00972BEE"/>
    <w:rsid w:val="00AA1D8D"/>
    <w:rsid w:val="00B47730"/>
    <w:rsid w:val="00C7323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056548"/>
  <w14:defaultImageDpi w14:val="300"/>
  <w15:docId w15:val="{DAEEFE67-050D-8B4B-84AC-76330A68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36F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62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13945</Words>
  <Characters>79489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Joshua Jenson</cp:lastModifiedBy>
  <cp:revision>5</cp:revision>
  <dcterms:created xsi:type="dcterms:W3CDTF">2026-02-09T16:56:00Z</dcterms:created>
  <dcterms:modified xsi:type="dcterms:W3CDTF">2026-02-09T17:16:00Z</dcterms:modified>
  <cp:category/>
</cp:coreProperties>
</file>